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8.0" w:type="dxa"/>
        <w:jc w:val="left"/>
        <w:tblLayout w:type="fixed"/>
        <w:tblLook w:val="0600"/>
      </w:tblPr>
      <w:tblGrid>
        <w:gridCol w:w="1843"/>
        <w:gridCol w:w="1276"/>
        <w:gridCol w:w="850"/>
        <w:gridCol w:w="1134"/>
        <w:gridCol w:w="2127"/>
        <w:gridCol w:w="3088"/>
        <w:tblGridChange w:id="0">
          <w:tblGrid>
            <w:gridCol w:w="1843"/>
            <w:gridCol w:w="1276"/>
            <w:gridCol w:w="850"/>
            <w:gridCol w:w="1134"/>
            <w:gridCol w:w="2127"/>
            <w:gridCol w:w="3088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Property address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[Address]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Full legal name; including middle names/s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[Enter text]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Full legal name; including middle names/s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[Enter text]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Settlement terms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Purchase price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$[XXX,XXX]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0">
            <w:pPr>
              <w:spacing w:before="0" w:lineRule="auto"/>
              <w:rPr>
                <w:color w:val="6e6e70"/>
              </w:rPr>
            </w:pPr>
            <w:r w:rsidDel="00000000" w:rsidR="00000000" w:rsidRPr="00000000">
              <w:rPr>
                <w:color w:val="6e6e70"/>
                <w:rtl w:val="0"/>
              </w:rPr>
              <w:t xml:space="preserve">Deposit amount: 10% unless negotiated otherwise.</w:t>
              <w:br w:type="textWrapping"/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6">
            <w:pPr>
              <w:spacing w:before="0" w:lineRule="auto"/>
              <w:rPr>
                <w:color w:val="6e6e7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[Email]</w:t>
            </w:r>
          </w:p>
        </w:tc>
        <w:tc>
          <w:tcPr>
            <w:tcMar>
              <w:left w:w="284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[XXXX XXX XXX]</w:t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[Email]</w:t>
            </w:r>
          </w:p>
        </w:tc>
        <w:tc>
          <w:tcPr>
            <w:tcMar>
              <w:left w:w="284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[XXXX XXX XXX]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Postal address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[Enter text]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3E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BANK / BROKER DETAILS</w:t>
            </w:r>
          </w:p>
        </w:tc>
        <w:tc>
          <w:tcPr>
            <w:gridSpan w:val="2"/>
            <w:tcBorders>
              <w:top w:color="000000" w:space="0" w:sz="4" w:val="single"/>
            </w:tcBorders>
            <w:tcMar>
              <w:left w:w="284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SOLICITOR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Institution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[Enter text]</w:t>
            </w:r>
          </w:p>
        </w:tc>
        <w:tc>
          <w:tcPr>
            <w:tcMar>
              <w:left w:w="284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Firm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[Enter text]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Contact name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[Enter text]</w:t>
            </w:r>
          </w:p>
        </w:tc>
        <w:tc>
          <w:tcPr>
            <w:tcMar>
              <w:left w:w="284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Contact name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[Enter text]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[Email]</w:t>
            </w:r>
          </w:p>
        </w:tc>
        <w:tc>
          <w:tcPr>
            <w:tcMar>
              <w:left w:w="284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[Email]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[XXXX XXX XXX]</w:t>
            </w:r>
          </w:p>
        </w:tc>
        <w:tc>
          <w:tcPr>
            <w:tcMar>
              <w:left w:w="284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[XXXX XXX XXX]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Do you have pre-approval?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shd w:fill="bfbfbf" w:val="clear"/>
                <w:rtl w:val="0"/>
              </w:rPr>
              <w:t xml:space="preserve">[Choose an option]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5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94" w:top="794" w:left="794" w:right="794" w:header="141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angBleu Sunrise Light"/>
  <w:font w:name="Aeroport"/>
  <w:font w:name="Aeroport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16" w:lineRule="auto"/>
      <w:ind w:left="0" w:right="0" w:firstLine="0"/>
      <w:jc w:val="left"/>
      <w:rPr>
        <w:rFonts w:ascii="Aeroport Medium" w:cs="Aeroport Medium" w:eastAsia="Aeroport Medium" w:hAnsi="Aeroport Medium"/>
        <w:b w:val="0"/>
        <w:bCs w:val="0"/>
        <w:i w:val="0"/>
        <w:iCs w:val="0"/>
        <w:smallCaps w:val="1"/>
        <w:strike w:val="0"/>
        <w:color w:val="6e6e7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318.0" w:type="dxa"/>
      <w:jc w:val="left"/>
      <w:tblLayout w:type="fixed"/>
      <w:tblLook w:val="0600"/>
    </w:tblPr>
    <w:tblGrid>
      <w:gridCol w:w="2630"/>
      <w:gridCol w:w="7688"/>
      <w:tblGridChange w:id="0">
        <w:tblGrid>
          <w:gridCol w:w="2630"/>
          <w:gridCol w:w="7688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16" w:lineRule="auto"/>
            <w:ind w:left="0" w:right="0" w:firstLine="0"/>
            <w:jc w:val="left"/>
            <w:rPr>
              <w:rFonts w:ascii="Aeroport Medium" w:cs="Aeroport Medium" w:eastAsia="Aeroport Medium" w:hAnsi="Aeroport Medium"/>
              <w:b w:val="0"/>
              <w:bCs w:val="0"/>
              <w:i w:val="0"/>
              <w:iCs w:val="0"/>
              <w:smallCaps w:val="1"/>
              <w:strike w:val="0"/>
              <w:color w:val="6e6e7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eroport Medium" w:cs="Aeroport Medium" w:eastAsia="Aeroport Medium" w:hAnsi="Aeroport Medium"/>
              <w:b w:val="0"/>
              <w:bCs w:val="0"/>
              <w:i w:val="0"/>
              <w:iCs w:val="0"/>
              <w:smallCaps w:val="1"/>
              <w:strike w:val="0"/>
              <w:color w:val="6e6e7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Hive Property © 2023</w:t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16" w:lineRule="auto"/>
            <w:ind w:left="0" w:right="0" w:firstLine="0"/>
            <w:jc w:val="left"/>
            <w:rPr>
              <w:rFonts w:ascii="Aeroport Medium" w:cs="Aeroport Medium" w:eastAsia="Aeroport Medium" w:hAnsi="Aeroport Medium"/>
              <w:b w:val="0"/>
              <w:bCs w:val="0"/>
              <w:i w:val="0"/>
              <w:iCs w:val="0"/>
              <w:smallCaps w:val="1"/>
              <w:strike w:val="0"/>
              <w:color w:val="6e6e7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eroport Medium" w:cs="Aeroport Medium" w:eastAsia="Aeroport Medium" w:hAnsi="Aeroport Medium"/>
              <w:b w:val="0"/>
              <w:bCs w:val="0"/>
              <w:i w:val="0"/>
              <w:iCs w:val="0"/>
              <w:smallCaps w:val="1"/>
              <w:strike w:val="0"/>
              <w:color w:val="6e6e7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ABN 60 627 874 499</w:t>
          </w:r>
        </w:p>
      </w:tc>
      <w:tc>
        <w:tcPr>
          <w:vAlign w:val="bottom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16" w:lineRule="auto"/>
            <w:ind w:left="0" w:right="0" w:firstLine="0"/>
            <w:jc w:val="left"/>
            <w:rPr>
              <w:rFonts w:ascii="Aeroport Medium" w:cs="Aeroport Medium" w:eastAsia="Aeroport Medium" w:hAnsi="Aeroport Medium"/>
              <w:b w:val="0"/>
              <w:bCs w:val="0"/>
              <w:i w:val="0"/>
              <w:iCs w:val="0"/>
              <w:smallCaps w:val="1"/>
              <w:strike w:val="0"/>
              <w:color w:val="6e6e7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eroport Medium" w:cs="Aeroport Medium" w:eastAsia="Aeroport Medium" w:hAnsi="Aeroport Medium"/>
              <w:b w:val="0"/>
              <w:bCs w:val="0"/>
              <w:i w:val="0"/>
              <w:iCs w:val="0"/>
              <w:smallCaps w:val="1"/>
              <w:strike w:val="0"/>
              <w:color w:val="6e6e7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02 6182 1802</w:t>
          </w:r>
        </w:p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16" w:lineRule="auto"/>
            <w:ind w:left="0" w:right="0" w:firstLine="0"/>
            <w:jc w:val="left"/>
            <w:rPr>
              <w:rFonts w:ascii="Aeroport Medium" w:cs="Aeroport Medium" w:eastAsia="Aeroport Medium" w:hAnsi="Aeroport Medium"/>
              <w:b w:val="0"/>
              <w:bCs w:val="0"/>
              <w:i w:val="0"/>
              <w:iCs w:val="0"/>
              <w:smallCaps w:val="1"/>
              <w:strike w:val="0"/>
              <w:color w:val="6e6e7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eroport Medium" w:cs="Aeroport Medium" w:eastAsia="Aeroport Medium" w:hAnsi="Aeroport Medium"/>
              <w:b w:val="0"/>
              <w:bCs w:val="0"/>
              <w:i w:val="0"/>
              <w:iCs w:val="0"/>
              <w:smallCaps w:val="1"/>
              <w:strike w:val="0"/>
              <w:color w:val="6e6e7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HIVEPROPERTY.CO</w:t>
          </w:r>
        </w:p>
      </w:tc>
    </w:tr>
  </w:tbl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16" w:lineRule="auto"/>
      <w:ind w:left="0" w:right="0" w:firstLine="0"/>
      <w:jc w:val="left"/>
      <w:rPr>
        <w:rFonts w:ascii="Aeroport Medium" w:cs="Aeroport Medium" w:eastAsia="Aeroport Medium" w:hAnsi="Aeroport Medium"/>
        <w:b w:val="0"/>
        <w:bCs w:val="0"/>
        <w:i w:val="0"/>
        <w:iCs w:val="0"/>
        <w:smallCaps w:val="1"/>
        <w:strike w:val="0"/>
        <w:color w:val="6e6e7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04" w:lineRule="auto"/>
      <w:ind w:left="0" w:right="679" w:firstLine="0"/>
      <w:jc w:val="left"/>
      <w:rPr>
        <w:rFonts w:ascii="SangBleu Sunrise Light" w:cs="SangBleu Sunrise Light" w:eastAsia="SangBleu Sunrise Light" w:hAnsi="SangBleu Sunrise Light"/>
        <w:b w:val="0"/>
        <w:bCs w:val="0"/>
        <w:i w:val="0"/>
        <w:iCs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</w:rPr>
    </w:pPr>
    <w:r w:rsidDel="00000000" w:rsidR="00000000" w:rsidRPr="00000000">
      <w:rPr>
        <w:rFonts w:ascii="SangBleu Sunrise Light" w:cs="SangBleu Sunrise Light" w:eastAsia="SangBleu Sunrise Light" w:hAnsi="SangBleu Sunrise Light"/>
        <w:b w:val="0"/>
        <w:bCs w:val="0"/>
        <w:i w:val="0"/>
        <w:iCs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  <w:rtl w:val="0"/>
      </w:rPr>
      <w:t xml:space="preserve">Letter of Offer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04" w:lineRule="auto"/>
      <w:ind w:left="0" w:right="679" w:firstLine="0"/>
      <w:jc w:val="left"/>
      <w:rPr>
        <w:rFonts w:ascii="SangBleu Sunrise Light" w:cs="SangBleu Sunrise Light" w:eastAsia="SangBleu Sunrise Light" w:hAnsi="SangBleu Sunrise Light"/>
        <w:b w:val="0"/>
        <w:bCs w:val="0"/>
        <w:i w:val="0"/>
        <w:iCs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0" w:before="0" w:line="204" w:lineRule="auto"/>
      <w:ind w:left="0" w:right="679" w:firstLine="0"/>
      <w:jc w:val="left"/>
      <w:rPr>
        <w:rFonts w:ascii="SangBleu Sunrise Light" w:cs="SangBleu Sunrise Light" w:eastAsia="SangBleu Sunrise Light" w:hAnsi="SangBleu Sunrise Light"/>
        <w:b w:val="0"/>
        <w:bCs w:val="0"/>
        <w:i w:val="0"/>
        <w:iCs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</w:rPr>
    </w:pPr>
    <w:r w:rsidDel="00000000" w:rsidR="00000000" w:rsidRPr="00000000">
      <w:rPr>
        <w:rFonts w:ascii="SangBleu Sunrise Light" w:cs="SangBleu Sunrise Light" w:eastAsia="SangBleu Sunrise Light" w:hAnsi="SangBleu Sunrise Light"/>
        <w:b w:val="0"/>
        <w:bCs w:val="0"/>
        <w:i w:val="0"/>
        <w:iCs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right</wp:align>
          </wp:positionH>
          <wp:positionV relativeFrom="page">
            <wp:posOffset>1019175</wp:posOffset>
          </wp:positionV>
          <wp:extent cx="1195200" cy="216000"/>
          <wp:effectExtent b="0" l="0" r="0" t="0"/>
          <wp:wrapNone/>
          <wp:docPr id="8936473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200" cy="216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eroport" w:cs="Aeroport" w:eastAsia="Aeroport" w:hAnsi="Aeroport"/>
        <w:lang w:val="en-AU"/>
      </w:rPr>
    </w:rPrDefault>
    <w:pPrDefault>
      <w:pPr>
        <w:spacing w:before="2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Aeroport Medium" w:cs="Aeroport Medium" w:eastAsia="Aeroport Medium" w:hAnsi="Aeroport Medium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SangBleu Sunrise Light" w:cs="SangBleu Sunrise Light" w:eastAsia="SangBleu Sunrise Light" w:hAnsi="SangBleu Sunrise Light"/>
      <w:b w:val="1"/>
      <w:bCs w:val="1"/>
      <w:color w:val="26262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SangBleu Sunrise Light" w:cs="SangBleu Sunrise Light" w:eastAsia="SangBleu Sunrise Light" w:hAnsi="SangBleu Sunrise Light"/>
      <w:color w:val="6f6f8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SangBleu Sunrise Light" w:cs="SangBleu Sunrise Light" w:eastAsia="SangBleu Sunrise Light" w:hAnsi="SangBleu Sunrise Light"/>
      <w:i w:val="1"/>
      <w:iCs w:val="1"/>
      <w:color w:val="afafb9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SangBleu Sunrise Light" w:cs="SangBleu Sunrise Light" w:eastAsia="SangBleu Sunrise Light" w:hAnsi="SangBleu Sunrise Light"/>
      <w:color w:val="afafb9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SangBleu Sunrise Light" w:cs="SangBleu Sunrise Light" w:eastAsia="SangBleu Sunrise Light" w:hAnsi="SangBleu Sunrise Light"/>
      <w:color w:val="6f6f80"/>
    </w:rPr>
  </w:style>
  <w:style w:type="paragraph" w:styleId="Title">
    <w:name w:val="Title"/>
    <w:basedOn w:val="Normal"/>
    <w:next w:val="Normal"/>
    <w:pPr/>
    <w:rPr>
      <w:rFonts w:ascii="SangBleu Sunrise Light" w:cs="SangBleu Sunrise Light" w:eastAsia="SangBleu Sunrise Light" w:hAnsi="SangBleu Sunrise Light"/>
      <w:sz w:val="56"/>
      <w:szCs w:val="56"/>
    </w:rPr>
  </w:style>
  <w:style w:type="paragraph" w:styleId="Normal" w:default="1">
    <w:name w:val="Normal"/>
    <w:qFormat w:val="1"/>
    <w:rsid w:val="00410B04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10B04"/>
    <w:pPr>
      <w:keepNext w:val="1"/>
      <w:keepLines w:val="1"/>
      <w:spacing w:before="480"/>
      <w:outlineLvl w:val="0"/>
    </w:pPr>
    <w:rPr>
      <w:rFonts w:ascii="Aeroport Medium" w:hAnsi="Aeroport Medium" w:cstheme="majorBidi" w:eastAsiaTheme="majorEastAsia"/>
      <w:bCs w:val="1"/>
      <w:caps w:val="1"/>
      <w:spacing w:val="1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262626" w:themeColor="text1" w:themeTint="0000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72222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6f6f80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72222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afafb9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72222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afafb9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72222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6f6f8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72222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6f6f80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72222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72222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7C434C"/>
    <w:pPr>
      <w:spacing w:before="0" w:line="204" w:lineRule="auto"/>
      <w:ind w:right="679"/>
      <w:contextualSpacing w:val="1"/>
    </w:pPr>
    <w:rPr>
      <w:rFonts w:asciiTheme="majorHAnsi" w:hAnsiTheme="majorHAnsi"/>
      <w:sz w:val="56"/>
    </w:rPr>
  </w:style>
  <w:style w:type="character" w:styleId="HeaderChar" w:customStyle="1">
    <w:name w:val="Header Char"/>
    <w:basedOn w:val="DefaultParagraphFont"/>
    <w:link w:val="Header"/>
    <w:uiPriority w:val="99"/>
    <w:rsid w:val="007C434C"/>
    <w:rPr>
      <w:rFonts w:asciiTheme="majorHAnsi" w:hAnsiTheme="majorHAnsi"/>
      <w:sz w:val="56"/>
    </w:rPr>
  </w:style>
  <w:style w:type="paragraph" w:styleId="Footer">
    <w:name w:val="footer"/>
    <w:basedOn w:val="Normal"/>
    <w:link w:val="FooterChar"/>
    <w:uiPriority w:val="99"/>
    <w:rsid w:val="00926D63"/>
    <w:pPr>
      <w:spacing w:before="0" w:line="216" w:lineRule="auto"/>
    </w:pPr>
    <w:rPr>
      <w:rFonts w:ascii="Aeroport Medium" w:hAnsi="Aeroport Medium"/>
      <w:caps w:val="1"/>
      <w:color w:val="6e6e70" w:themeColor="text2"/>
      <w:spacing w:val="10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926D63"/>
    <w:rPr>
      <w:rFonts w:ascii="Aeroport Medium" w:hAnsi="Aeroport Medium"/>
      <w:caps w:val="1"/>
      <w:color w:val="6e6e70" w:themeColor="text2"/>
      <w:spacing w:val="10"/>
      <w:sz w:val="16"/>
      <w:lang w:val="en-AU"/>
    </w:rPr>
  </w:style>
  <w:style w:type="character" w:styleId="PlaceholderText">
    <w:name w:val="Placeholder Text"/>
    <w:basedOn w:val="DefaultParagraphFont"/>
    <w:uiPriority w:val="99"/>
    <w:semiHidden w:val="1"/>
    <w:rsid w:val="00912A0A"/>
    <w:rPr>
      <w:color w:val="474747" w:themeColor="accent5" w:themeShade="0000BF"/>
      <w:sz w:val="22"/>
    </w:rPr>
  </w:style>
  <w:style w:type="paragraph" w:styleId="Date">
    <w:name w:val="Date"/>
    <w:basedOn w:val="Normal"/>
    <w:next w:val="Salutation"/>
    <w:link w:val="DateChar"/>
    <w:uiPriority w:val="4"/>
    <w:unhideWhenUsed w:val="1"/>
    <w:rsid w:val="004C55CA"/>
    <w:pPr>
      <w:spacing w:after="940" w:before="0" w:line="216" w:lineRule="auto"/>
      <w:contextualSpacing w:val="1"/>
    </w:pPr>
    <w:rPr>
      <w:rFonts w:ascii="Aeroport Medium" w:hAnsi="Aeroport Medium"/>
      <w:caps w:val="1"/>
      <w:color w:val="6e6e70" w:themeColor="text2"/>
      <w:spacing w:val="10"/>
      <w:sz w:val="16"/>
    </w:rPr>
  </w:style>
  <w:style w:type="character" w:styleId="DateChar" w:customStyle="1">
    <w:name w:val="Date Char"/>
    <w:basedOn w:val="DefaultParagraphFont"/>
    <w:link w:val="Date"/>
    <w:uiPriority w:val="4"/>
    <w:rsid w:val="004C55CA"/>
    <w:rPr>
      <w:rFonts w:ascii="Aeroport Medium" w:hAnsi="Aeroport Medium"/>
      <w:caps w:val="1"/>
      <w:color w:val="6e6e70" w:themeColor="text2"/>
      <w:spacing w:val="10"/>
      <w:sz w:val="16"/>
    </w:rPr>
  </w:style>
  <w:style w:type="paragraph" w:styleId="Closing">
    <w:name w:val="Closing"/>
    <w:basedOn w:val="Normal"/>
    <w:next w:val="Signature"/>
    <w:link w:val="ClosingChar"/>
    <w:uiPriority w:val="6"/>
    <w:unhideWhenUsed w:val="1"/>
    <w:rsid w:val="00E70C06"/>
    <w:pPr>
      <w:spacing w:after="1840"/>
    </w:pPr>
  </w:style>
  <w:style w:type="character" w:styleId="ClosingChar" w:customStyle="1">
    <w:name w:val="Closing Char"/>
    <w:basedOn w:val="DefaultParagraphFont"/>
    <w:link w:val="Closing"/>
    <w:uiPriority w:val="6"/>
    <w:rsid w:val="00E70C06"/>
  </w:style>
  <w:style w:type="character" w:styleId="Heading1Char" w:customStyle="1">
    <w:name w:val="Heading 1 Char"/>
    <w:basedOn w:val="DefaultParagraphFont"/>
    <w:link w:val="Heading1"/>
    <w:uiPriority w:val="9"/>
    <w:rsid w:val="00410B04"/>
    <w:rPr>
      <w:rFonts w:ascii="Aeroport Medium" w:hAnsi="Aeroport Medium" w:cstheme="majorBidi" w:eastAsiaTheme="majorEastAsia"/>
      <w:bCs w:val="1"/>
      <w:caps w:val="1"/>
      <w:spacing w:val="14"/>
      <w:szCs w:val="28"/>
      <w:lang w:val="en-AU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54E0D"/>
    <w:rPr>
      <w:rFonts w:asciiTheme="majorHAnsi" w:cstheme="majorBidi" w:eastAsiaTheme="majorEastAsia" w:hAnsiTheme="majorHAnsi"/>
      <w:b w:val="1"/>
      <w:bCs w:val="1"/>
      <w:color w:val="262626" w:themeColor="text1" w:themeTint="0000D9"/>
      <w:sz w:val="26"/>
      <w:szCs w:val="26"/>
    </w:rPr>
  </w:style>
  <w:style w:type="table" w:styleId="TableGrid">
    <w:name w:val="Table Grid"/>
    <w:basedOn w:val="TableNormal"/>
    <w:uiPriority w:val="59"/>
    <w:rsid w:val="00512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72222"/>
    <w:rPr>
      <w:rFonts w:ascii="Segoe UI" w:cs="Segoe UI" w:hAnsi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72222"/>
    <w:rPr>
      <w:rFonts w:ascii="Segoe UI" w:cs="Segoe UI" w:hAnsi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572222"/>
  </w:style>
  <w:style w:type="paragraph" w:styleId="BlockText">
    <w:name w:val="Block Text"/>
    <w:basedOn w:val="Normal"/>
    <w:uiPriority w:val="99"/>
    <w:semiHidden w:val="1"/>
    <w:unhideWhenUsed w:val="1"/>
    <w:rsid w:val="000F51EC"/>
    <w:pPr>
      <w:pBdr>
        <w:top w:color="f0f0f2" w:frame="1" w:space="10" w:sz="2" w:themeColor="accent1" w:val="single"/>
        <w:left w:color="f0f0f2" w:frame="1" w:space="10" w:sz="2" w:themeColor="accent1" w:val="single"/>
        <w:bottom w:color="f0f0f2" w:frame="1" w:space="10" w:sz="2" w:themeColor="accent1" w:val="single"/>
        <w:right w:color="f0f0f2" w:frame="1" w:space="10" w:sz="2" w:themeColor="accent1" w:val="single"/>
      </w:pBdr>
      <w:ind w:left="1152" w:right="1152"/>
    </w:pPr>
    <w:rPr>
      <w:rFonts w:eastAsiaTheme="minorEastAsia"/>
      <w:i w:val="1"/>
      <w:iCs w:val="1"/>
      <w:color w:val="afafb9" w:themeColor="accent1" w:themeShade="0000BF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57222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57222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57222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572222"/>
    <w:pPr>
      <w:spacing w:after="3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57222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572222"/>
    <w:pPr>
      <w:spacing w:after="3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57222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57222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 w:val="1"/>
    <w:qFormat w:val="1"/>
    <w:rsid w:val="00572222"/>
    <w:rPr>
      <w:b w:val="1"/>
      <w:bCs w:val="1"/>
      <w:i w:val="1"/>
      <w:iCs w:val="1"/>
      <w:spacing w:val="5"/>
      <w:sz w:val="22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572222"/>
    <w:pPr>
      <w:spacing w:after="200"/>
    </w:pPr>
    <w:rPr>
      <w:i w:val="1"/>
      <w:iCs w:val="1"/>
      <w:color w:val="6e6e70" w:themeColor="text2"/>
    </w:rPr>
  </w:style>
  <w:style w:type="table" w:styleId="ColorfulGrid">
    <w:name w:val="Colorful Grid"/>
    <w:basedOn w:val="TableNormal"/>
    <w:uiPriority w:val="73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bfbfc" w:themeFill="accent1" w:themeFillTint="000033" w:val="clear"/>
    </w:tcPr>
    <w:tblStylePr w:type="firstRow">
      <w:rPr>
        <w:b w:val="1"/>
        <w:bCs w:val="1"/>
      </w:rPr>
      <w:tblPr/>
      <w:tcPr>
        <w:shd w:color="auto" w:fill="f8f8f9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8f8f9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afafb9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afafb9" w:themeFill="accent1" w:themeFillShade="0000BF" w:val="clear"/>
      </w:tcPr>
    </w:tblStylePr>
    <w:tblStylePr w:type="band1Vert">
      <w:tblPr/>
      <w:tcPr>
        <w:shd w:color="auto" w:fill="f7f7f8" w:themeFill="accent1" w:themeFillTint="00007F" w:val="clear"/>
      </w:tcPr>
    </w:tblStylePr>
    <w:tblStylePr w:type="band1Horz">
      <w:tblPr/>
      <w:tcPr>
        <w:shd w:color="auto" w:fill="f7f7f8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fefef" w:themeFill="accent2" w:themeFillTint="000033" w:val="clear"/>
    </w:tcPr>
    <w:tblStylePr w:type="firstRow">
      <w:rPr>
        <w:b w:val="1"/>
        <w:bCs w:val="1"/>
      </w:rPr>
      <w:tblPr/>
      <w:tcPr>
        <w:shd w:color="auto" w:fill="e0e0e0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0e0e0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eaea" w:themeFill="accent3" w:themeFillTint="000033" w:val="clear"/>
    </w:tcPr>
    <w:tblStylePr w:type="firstRow">
      <w:rPr>
        <w:b w:val="1"/>
        <w:bCs w:val="1"/>
      </w:rPr>
      <w:tblPr/>
      <w:tcPr>
        <w:shd w:color="auto" w:fill="d5d5d5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5d5d5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e5e5" w:themeFill="accent4" w:themeFillTint="000033" w:val="clear"/>
    </w:tcPr>
    <w:tblStylePr w:type="firstRow">
      <w:rPr>
        <w:b w:val="1"/>
        <w:bCs w:val="1"/>
      </w:rPr>
      <w:tblPr/>
      <w:tcPr>
        <w:shd w:color="auto" w:fill="cccccc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ccc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fdfdf" w:themeFill="accent5" w:themeFillTint="000033" w:val="clear"/>
    </w:tcPr>
    <w:tblStylePr w:type="firstRow">
      <w:rPr>
        <w:b w:val="1"/>
        <w:bCs w:val="1"/>
      </w:rPr>
      <w:tblPr/>
      <w:tcPr>
        <w:shd w:color="auto" w:fill="bfbfbf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fbf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dbdb" w:themeFill="accent6" w:themeFillTint="000033" w:val="clear"/>
    </w:tcPr>
    <w:tblStylePr w:type="firstRow">
      <w:rPr>
        <w:b w:val="1"/>
        <w:bCs w:val="1"/>
      </w:rPr>
      <w:tblPr/>
      <w:tcPr>
        <w:shd w:color="auto" w:fill="b7b7b7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7b7b7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572222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572222"/>
    <w:rPr>
      <w:color w:val="000000" w:themeColor="text1"/>
    </w:rPr>
    <w:tblPr>
      <w:tblStyleRowBandSize w:val="1"/>
      <w:tblStyleColBandSize w:val="1"/>
    </w:tblPr>
    <w:tcPr>
      <w:shd w:color="auto" w:fill="fdfdfd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bfbfb" w:themeFill="accent1" w:themeFillTint="00003F" w:val="clear"/>
      </w:tcPr>
    </w:tblStylePr>
    <w:tblStylePr w:type="band1Horz">
      <w:tblPr/>
      <w:tcPr>
        <w:shd w:color="auto" w:fill="fbfbfc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572222"/>
    <w:rPr>
      <w:color w:val="000000" w:themeColor="text1"/>
    </w:rPr>
    <w:tblPr>
      <w:tblStyleRowBandSize w:val="1"/>
      <w:tblStyleColBandSize w:val="1"/>
    </w:tblPr>
    <w:tcPr>
      <w:shd w:color="auto" w:fill="f7f7f7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572222"/>
    <w:rPr>
      <w:color w:val="000000" w:themeColor="text1"/>
    </w:rPr>
    <w:tblPr>
      <w:tblStyleRowBandSize w:val="1"/>
      <w:tblStyleColBandSize w:val="1"/>
    </w:tblPr>
    <w:tcPr>
      <w:shd w:color="auto" w:fill="f4f4f4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6666" w:themeFill="accent4" w:themeFillShade="0000CC" w:val="clear"/>
      </w:tcPr>
    </w:tblStylePr>
    <w:tblStylePr w:type="lastRow">
      <w:rPr>
        <w:b w:val="1"/>
        <w:bCs w:val="1"/>
        <w:color w:val="666666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572222"/>
    <w:rPr>
      <w:color w:val="000000" w:themeColor="text1"/>
    </w:rPr>
    <w:tblPr>
      <w:tblStyleRowBandSize w:val="1"/>
      <w:tblStyleColBandSize w:val="1"/>
    </w:tblPr>
    <w:tcPr>
      <w:shd w:color="auto" w:fill="f2f2f2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87878" w:themeFill="accent3" w:themeFillShade="0000CC" w:val="clear"/>
      </w:tcPr>
    </w:tblStylePr>
    <w:tblStylePr w:type="lastRow">
      <w:rPr>
        <w:b w:val="1"/>
        <w:bCs w:val="1"/>
        <w:color w:val="787878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572222"/>
    <w:rPr>
      <w:color w:val="000000" w:themeColor="text1"/>
    </w:rPr>
    <w:tblPr>
      <w:tblStyleRowBandSize w:val="1"/>
      <w:tblStyleColBandSize w:val="1"/>
    </w:tblPr>
    <w:tcPr>
      <w:shd w:color="auto" w:fill="efefef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d3d3d" w:themeFill="accent6" w:themeFillShade="0000CC" w:val="clear"/>
      </w:tcPr>
    </w:tblStylePr>
    <w:tblStylePr w:type="lastRow">
      <w:rPr>
        <w:b w:val="1"/>
        <w:bCs w:val="1"/>
        <w:color w:val="3d3d3d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572222"/>
    <w:rPr>
      <w:color w:val="000000" w:themeColor="text1"/>
    </w:rPr>
    <w:tblPr>
      <w:tblStyleRowBandSize w:val="1"/>
      <w:tblStyleColBandSize w:val="1"/>
    </w:tblPr>
    <w:tcPr>
      <w:shd w:color="auto" w:fill="ededed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c4c4c" w:themeFill="accent5" w:themeFillShade="0000CC" w:val="clear"/>
      </w:tcPr>
    </w:tblStylePr>
    <w:tblStylePr w:type="lastRow">
      <w:rPr>
        <w:b w:val="1"/>
        <w:bCs w:val="1"/>
        <w:color w:val="4c4c4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f0f0f2" w:space="0" w:sz="4" w:themeColor="accent1" w:val="single"/>
        <w:bottom w:color="f0f0f2" w:space="0" w:sz="4" w:themeColor="accent1" w:val="single"/>
        <w:right w:color="f0f0f2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fdfd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88889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888898" w:space="0" w:sz="4" w:themeColor="accent1" w:themeShade="000099" w:val="single"/>
          <w:insideV w:space="0" w:sz="0" w:val="nil"/>
        </w:tcBorders>
        <w:shd w:color="auto" w:fill="88889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88898" w:themeFill="accent1" w:themeFillShade="000099" w:val="clear"/>
      </w:tcPr>
    </w:tblStylePr>
    <w:tblStylePr w:type="band1Vert">
      <w:tblPr/>
      <w:tcPr>
        <w:shd w:color="auto" w:fill="f8f8f9" w:themeFill="accent1" w:themeFillTint="000066" w:val="clear"/>
      </w:tcPr>
    </w:tblStylePr>
    <w:tblStylePr w:type="band1Horz">
      <w:tblPr/>
      <w:tcPr>
        <w:shd w:color="auto" w:fill="f7f7f8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7f7f7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a6a6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a6a6a" w:space="0" w:sz="4" w:themeColor="accent2" w:themeShade="000099" w:val="single"/>
          <w:insideV w:space="0" w:sz="0" w:val="nil"/>
        </w:tcBorders>
        <w:shd w:color="auto" w:fill="6a6a6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a6a6a" w:themeFill="accent2" w:themeFillShade="000099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d8d8d8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808080" w:space="0" w:sz="24" w:themeColor="accent4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f4f4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a5a5a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a5a5a" w:space="0" w:sz="4" w:themeColor="accent3" w:themeShade="000099" w:val="single"/>
          <w:insideV w:space="0" w:sz="0" w:val="nil"/>
        </w:tcBorders>
        <w:shd w:color="auto" w:fill="5a5a5a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5a5a" w:themeFill="accent3" w:themeFillShade="000099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969696" w:space="0" w:sz="24" w:themeColor="accent3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f2f2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4c4c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4c4c" w:space="0" w:sz="4" w:themeColor="accent4" w:themeShade="000099" w:val="single"/>
          <w:insideV w:space="0" w:sz="0" w:val="nil"/>
        </w:tcBorders>
        <w:shd w:color="auto" w:fill="4c4c4c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99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bfbfbf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4d4d4d" w:space="0" w:sz="24" w:themeColor="accent6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f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93939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93939" w:space="0" w:sz="4" w:themeColor="accent5" w:themeShade="000099" w:val="single"/>
          <w:insideV w:space="0" w:sz="0" w:val="nil"/>
        </w:tcBorders>
        <w:shd w:color="auto" w:fill="393939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5" w:themeFillShade="000099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afafaf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5f5f5f" w:space="0" w:sz="24" w:themeColor="accent5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e2e2e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e2e2e" w:space="0" w:sz="4" w:themeColor="accent6" w:themeShade="000099" w:val="single"/>
          <w:insideV w:space="0" w:sz="0" w:val="nil"/>
        </w:tcBorders>
        <w:shd w:color="auto" w:fill="2e2e2e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2e2e" w:themeFill="accent6" w:themeFillShade="000099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a6a6a6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72222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7222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72222"/>
    <w:rPr>
      <w:b w:val="1"/>
      <w:bCs w:val="1"/>
      <w:kern w:val="16"/>
      <w:sz w:val="22"/>
    </w:rPr>
  </w:style>
  <w:style w:type="table" w:styleId="DarkList">
    <w:name w:val="Dark List"/>
    <w:basedOn w:val="TableNormal"/>
    <w:uiPriority w:val="70"/>
    <w:semiHidden w:val="1"/>
    <w:unhideWhenUsed w:val="1"/>
    <w:rsid w:val="00572222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572222"/>
    <w:rPr>
      <w:color w:val="ffffff" w:themeColor="background1"/>
    </w:rPr>
    <w:tblPr>
      <w:tblStyleRowBandSize w:val="1"/>
      <w:tblStyleColBandSize w:val="1"/>
    </w:tblPr>
    <w:tcPr>
      <w:shd w:color="auto" w:fill="f0f0f2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f6f8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afafb9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fafb9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fafb9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fafb9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572222"/>
    <w:rPr>
      <w:color w:val="ffffff" w:themeColor="background1"/>
    </w:rPr>
    <w:tblPr>
      <w:tblStyleRowBandSize w:val="1"/>
      <w:tblStyleColBandSize w:val="1"/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85858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572222"/>
    <w:rPr>
      <w:color w:val="ffffff" w:themeColor="background1"/>
    </w:rPr>
    <w:tblPr>
      <w:tblStyleRowBandSize w:val="1"/>
      <w:tblStyleColBandSize w:val="1"/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a4a4a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572222"/>
    <w:rPr>
      <w:color w:val="ffffff" w:themeColor="background1"/>
    </w:rPr>
    <w:tblPr>
      <w:tblStyleRowBandSize w:val="1"/>
      <w:tblStyleColBandSize w:val="1"/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f3f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572222"/>
    <w:rPr>
      <w:color w:val="ffffff" w:themeColor="background1"/>
    </w:rPr>
    <w:tblPr>
      <w:tblStyleRowBandSize w:val="1"/>
      <w:tblStyleColBandSize w:val="1"/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2f2f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572222"/>
    <w:rPr>
      <w:color w:val="ffffff" w:themeColor="background1"/>
    </w:rPr>
    <w:tblPr>
      <w:tblStyleRowBandSize w:val="1"/>
      <w:tblStyleColBandSize w:val="1"/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262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72222"/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72222"/>
    <w:rPr>
      <w:rFonts w:ascii="Segoe UI" w:cs="Segoe UI" w:hAnsi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572222"/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 w:val="1"/>
    <w:qFormat w:val="1"/>
    <w:rsid w:val="00572222"/>
    <w:rPr>
      <w:i w:val="1"/>
      <w:iCs w:val="1"/>
      <w:sz w:val="22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72222"/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 w:val="1"/>
    <w:unhideWhenUsed w:val="1"/>
    <w:rsid w:val="00572222"/>
    <w:pPr>
      <w:framePr w:lines="0" w:w="7920" w:h="1980" w:hSpace="180" w:wrap="auto" w:hAnchor="page" w:xAlign="center" w:yAlign="bottom" w:hRule="exact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572222"/>
    <w:rPr>
      <w:rFonts w:asciiTheme="majorHAnsi" w:cstheme="majorBidi" w:eastAsiaTheme="majorEastAsia" w:hAnsiTheme="majorHAnsi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F51EC"/>
    <w:rPr>
      <w:color w:val="595959" w:themeColor="accent2" w:themeShade="0000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72222"/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72222"/>
    <w:rPr>
      <w:kern w:val="16"/>
      <w:sz w:val="22"/>
    </w:rPr>
  </w:style>
  <w:style w:type="table" w:styleId="GridTable1Light">
    <w:name w:val="Grid Table 1 Light"/>
    <w:basedOn w:val="TableNormal"/>
    <w:uiPriority w:val="46"/>
    <w:rsid w:val="00572222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572222"/>
    <w:tblPr>
      <w:tblStyleRowBandSize w:val="1"/>
      <w:tblStyleColBandSize w:val="1"/>
      <w:tblBorders>
        <w:top w:color="f8f8f9" w:space="0" w:sz="4" w:themeColor="accent1" w:themeTint="000066" w:val="single"/>
        <w:left w:color="f8f8f9" w:space="0" w:sz="4" w:themeColor="accent1" w:themeTint="000066" w:val="single"/>
        <w:bottom w:color="f8f8f9" w:space="0" w:sz="4" w:themeColor="accent1" w:themeTint="000066" w:val="single"/>
        <w:right w:color="f8f8f9" w:space="0" w:sz="4" w:themeColor="accent1" w:themeTint="000066" w:val="single"/>
        <w:insideH w:color="f8f8f9" w:space="0" w:sz="4" w:themeColor="accent1" w:themeTint="000066" w:val="single"/>
        <w:insideV w:color="f8f8f9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f5f5f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5f5f7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572222"/>
    <w:tblPr>
      <w:tblStyleRowBandSize w:val="1"/>
      <w:tblStyleColBandSize w:val="1"/>
      <w:tblBorders>
        <w:top w:color="e0e0e0" w:space="0" w:sz="4" w:themeColor="accent2" w:themeTint="000066" w:val="single"/>
        <w:left w:color="e0e0e0" w:space="0" w:sz="4" w:themeColor="accent2" w:themeTint="000066" w:val="single"/>
        <w:bottom w:color="e0e0e0" w:space="0" w:sz="4" w:themeColor="accent2" w:themeTint="000066" w:val="single"/>
        <w:right w:color="e0e0e0" w:space="0" w:sz="4" w:themeColor="accent2" w:themeTint="000066" w:val="single"/>
        <w:insideH w:color="e0e0e0" w:space="0" w:sz="4" w:themeColor="accent2" w:themeTint="000066" w:val="single"/>
        <w:insideV w:color="e0e0e0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572222"/>
    <w:tblPr>
      <w:tblStyleRowBandSize w:val="1"/>
      <w:tblStyleColBandSize w:val="1"/>
      <w:tblBorders>
        <w:top w:color="d5d5d5" w:space="0" w:sz="4" w:themeColor="accent3" w:themeTint="000066" w:val="single"/>
        <w:left w:color="d5d5d5" w:space="0" w:sz="4" w:themeColor="accent3" w:themeTint="000066" w:val="single"/>
        <w:bottom w:color="d5d5d5" w:space="0" w:sz="4" w:themeColor="accent3" w:themeTint="000066" w:val="single"/>
        <w:right w:color="d5d5d5" w:space="0" w:sz="4" w:themeColor="accent3" w:themeTint="000066" w:val="single"/>
        <w:insideH w:color="d5d5d5" w:space="0" w:sz="4" w:themeColor="accent3" w:themeTint="000066" w:val="single"/>
        <w:insideV w:color="d5d5d5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572222"/>
    <w:tblPr>
      <w:tblStyleRowBandSize w:val="1"/>
      <w:tblStyleColBandSize w:val="1"/>
      <w:tblBorders>
        <w:top w:color="cccccc" w:space="0" w:sz="4" w:themeColor="accent4" w:themeTint="000066" w:val="single"/>
        <w:left w:color="cccccc" w:space="0" w:sz="4" w:themeColor="accent4" w:themeTint="000066" w:val="single"/>
        <w:bottom w:color="cccccc" w:space="0" w:sz="4" w:themeColor="accent4" w:themeTint="000066" w:val="single"/>
        <w:right w:color="cccccc" w:space="0" w:sz="4" w:themeColor="accent4" w:themeTint="000066" w:val="single"/>
        <w:insideH w:color="cccccc" w:space="0" w:sz="4" w:themeColor="accent4" w:themeTint="000066" w:val="single"/>
        <w:insideV w:color="cccccc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572222"/>
    <w:tblPr>
      <w:tblStyleRowBandSize w:val="1"/>
      <w:tblStyleColBandSize w:val="1"/>
      <w:tblBorders>
        <w:top w:color="bfbfbf" w:space="0" w:sz="4" w:themeColor="accent5" w:themeTint="000066" w:val="single"/>
        <w:left w:color="bfbfbf" w:space="0" w:sz="4" w:themeColor="accent5" w:themeTint="000066" w:val="single"/>
        <w:bottom w:color="bfbfbf" w:space="0" w:sz="4" w:themeColor="accent5" w:themeTint="000066" w:val="single"/>
        <w:right w:color="bfbfbf" w:space="0" w:sz="4" w:themeColor="accent5" w:themeTint="000066" w:val="single"/>
        <w:insideH w:color="bfbfbf" w:space="0" w:sz="4" w:themeColor="accent5" w:themeTint="000066" w:val="single"/>
        <w:insideV w:color="bfbfbf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572222"/>
    <w:tblPr>
      <w:tblStyleRowBandSize w:val="1"/>
      <w:tblStyleColBandSize w:val="1"/>
      <w:tblBorders>
        <w:top w:color="b7b7b7" w:space="0" w:sz="4" w:themeColor="accent6" w:themeTint="000066" w:val="single"/>
        <w:left w:color="b7b7b7" w:space="0" w:sz="4" w:themeColor="accent6" w:themeTint="000066" w:val="single"/>
        <w:bottom w:color="b7b7b7" w:space="0" w:sz="4" w:themeColor="accent6" w:themeTint="000066" w:val="single"/>
        <w:right w:color="b7b7b7" w:space="0" w:sz="4" w:themeColor="accent6" w:themeTint="000066" w:val="single"/>
        <w:insideH w:color="b7b7b7" w:space="0" w:sz="4" w:themeColor="accent6" w:themeTint="000066" w:val="single"/>
        <w:insideV w:color="b7b7b7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572222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572222"/>
    <w:tblPr>
      <w:tblStyleRowBandSize w:val="1"/>
      <w:tblStyleColBandSize w:val="1"/>
      <w:tblBorders>
        <w:top w:color="f5f5f7" w:space="0" w:sz="2" w:themeColor="accent1" w:themeTint="000099" w:val="single"/>
        <w:bottom w:color="f5f5f7" w:space="0" w:sz="2" w:themeColor="accent1" w:themeTint="000099" w:val="single"/>
        <w:insideH w:color="f5f5f7" w:space="0" w:sz="2" w:themeColor="accent1" w:themeTint="000099" w:val="single"/>
        <w:insideV w:color="f5f5f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5f5f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5f5f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fbfc" w:themeFill="accent1" w:themeFillTint="000033" w:val="clear"/>
      </w:tcPr>
    </w:tblStylePr>
    <w:tblStylePr w:type="band1Horz">
      <w:tblPr/>
      <w:tcPr>
        <w:shd w:color="auto" w:fill="fbfbfc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572222"/>
    <w:tblPr>
      <w:tblStyleRowBandSize w:val="1"/>
      <w:tblStyleColBandSize w:val="1"/>
      <w:tblBorders>
        <w:top w:color="d0d0d0" w:space="0" w:sz="2" w:themeColor="accent2" w:themeTint="000099" w:val="single"/>
        <w:bottom w:color="d0d0d0" w:space="0" w:sz="2" w:themeColor="accent2" w:themeTint="000099" w:val="single"/>
        <w:insideH w:color="d0d0d0" w:space="0" w:sz="2" w:themeColor="accent2" w:themeTint="000099" w:val="single"/>
        <w:insideV w:color="d0d0d0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0d0d0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572222"/>
    <w:tblPr>
      <w:tblStyleRowBandSize w:val="1"/>
      <w:tblStyleColBandSize w:val="1"/>
      <w:tblBorders>
        <w:top w:color="c0c0c0" w:space="0" w:sz="2" w:themeColor="accent3" w:themeTint="000099" w:val="single"/>
        <w:bottom w:color="c0c0c0" w:space="0" w:sz="2" w:themeColor="accent3" w:themeTint="000099" w:val="single"/>
        <w:insideH w:color="c0c0c0" w:space="0" w:sz="2" w:themeColor="accent3" w:themeTint="000099" w:val="single"/>
        <w:insideV w:color="c0c0c0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0c0c0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572222"/>
    <w:tblPr>
      <w:tblStyleRowBandSize w:val="1"/>
      <w:tblStyleColBandSize w:val="1"/>
      <w:tblBorders>
        <w:top w:color="b2b2b2" w:space="0" w:sz="2" w:themeColor="accent4" w:themeTint="000099" w:val="single"/>
        <w:bottom w:color="b2b2b2" w:space="0" w:sz="2" w:themeColor="accent4" w:themeTint="000099" w:val="single"/>
        <w:insideH w:color="b2b2b2" w:space="0" w:sz="2" w:themeColor="accent4" w:themeTint="000099" w:val="single"/>
        <w:insideV w:color="b2b2b2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b2b2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572222"/>
    <w:tblPr>
      <w:tblStyleRowBandSize w:val="1"/>
      <w:tblStyleColBandSize w:val="1"/>
      <w:tblBorders>
        <w:top w:color="9f9f9f" w:space="0" w:sz="2" w:themeColor="accent5" w:themeTint="000099" w:val="single"/>
        <w:bottom w:color="9f9f9f" w:space="0" w:sz="2" w:themeColor="accent5" w:themeTint="000099" w:val="single"/>
        <w:insideH w:color="9f9f9f" w:space="0" w:sz="2" w:themeColor="accent5" w:themeTint="000099" w:val="single"/>
        <w:insideV w:color="9f9f9f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f9f9f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572222"/>
    <w:tblPr>
      <w:tblStyleRowBandSize w:val="1"/>
      <w:tblStyleColBandSize w:val="1"/>
      <w:tblBorders>
        <w:top w:color="949494" w:space="0" w:sz="2" w:themeColor="accent6" w:themeTint="000099" w:val="single"/>
        <w:bottom w:color="949494" w:space="0" w:sz="2" w:themeColor="accent6" w:themeTint="000099" w:val="single"/>
        <w:insideH w:color="949494" w:space="0" w:sz="2" w:themeColor="accent6" w:themeTint="000099" w:val="single"/>
        <w:insideV w:color="949494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49494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572222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tblPr>
      <w:tblStyleRowBandSize w:val="1"/>
      <w:tblStyleColBandSize w:val="1"/>
      <w:tblBorders>
        <w:top w:color="f5f5f7" w:space="0" w:sz="4" w:themeColor="accent1" w:themeTint="000099" w:val="single"/>
        <w:left w:color="f5f5f7" w:space="0" w:sz="4" w:themeColor="accent1" w:themeTint="000099" w:val="single"/>
        <w:bottom w:color="f5f5f7" w:space="0" w:sz="4" w:themeColor="accent1" w:themeTint="000099" w:val="single"/>
        <w:right w:color="f5f5f7" w:space="0" w:sz="4" w:themeColor="accent1" w:themeTint="000099" w:val="single"/>
        <w:insideH w:color="f5f5f7" w:space="0" w:sz="4" w:themeColor="accent1" w:themeTint="000099" w:val="single"/>
        <w:insideV w:color="f5f5f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bfbfc" w:themeFill="accent1" w:themeFillTint="000033" w:val="clear"/>
      </w:tcPr>
    </w:tblStylePr>
    <w:tblStylePr w:type="band1Horz">
      <w:tblPr/>
      <w:tcPr>
        <w:shd w:color="auto" w:fill="fbfbfc" w:themeFill="accent1" w:themeFillTint="000033" w:val="clear"/>
      </w:tcPr>
    </w:tblStylePr>
    <w:tblStylePr w:type="neCell">
      <w:tblPr/>
      <w:tcPr>
        <w:tcBorders>
          <w:bottom w:color="f5f5f7" w:space="0" w:sz="4" w:themeColor="accent1" w:themeTint="000099" w:val="single"/>
        </w:tcBorders>
      </w:tcPr>
    </w:tblStylePr>
    <w:tblStylePr w:type="nwCell">
      <w:tblPr/>
      <w:tcPr>
        <w:tcBorders>
          <w:bottom w:color="f5f5f7" w:space="0" w:sz="4" w:themeColor="accent1" w:themeTint="000099" w:val="single"/>
        </w:tcBorders>
      </w:tcPr>
    </w:tblStylePr>
    <w:tblStylePr w:type="seCell">
      <w:tblPr/>
      <w:tcPr>
        <w:tcBorders>
          <w:top w:color="f5f5f7" w:space="0" w:sz="4" w:themeColor="accent1" w:themeTint="000099" w:val="single"/>
        </w:tcBorders>
      </w:tcPr>
    </w:tblStylePr>
    <w:tblStylePr w:type="swCell">
      <w:tblPr/>
      <w:tcPr>
        <w:tcBorders>
          <w:top w:color="f5f5f7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572222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572222"/>
    <w:tblPr>
      <w:tblStyleRowBandSize w:val="1"/>
      <w:tblStyleColBandSize w:val="1"/>
      <w:tblBorders>
        <w:top w:color="f5f5f7" w:space="0" w:sz="4" w:themeColor="accent1" w:themeTint="000099" w:val="single"/>
        <w:left w:color="f5f5f7" w:space="0" w:sz="4" w:themeColor="accent1" w:themeTint="000099" w:val="single"/>
        <w:bottom w:color="f5f5f7" w:space="0" w:sz="4" w:themeColor="accent1" w:themeTint="000099" w:val="single"/>
        <w:right w:color="f5f5f7" w:space="0" w:sz="4" w:themeColor="accent1" w:themeTint="000099" w:val="single"/>
        <w:insideH w:color="f5f5f7" w:space="0" w:sz="4" w:themeColor="accent1" w:themeTint="000099" w:val="single"/>
        <w:insideV w:color="f5f5f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0f0f2" w:space="0" w:sz="4" w:themeColor="accent1" w:val="single"/>
          <w:left w:color="f0f0f2" w:space="0" w:sz="4" w:themeColor="accent1" w:val="single"/>
          <w:bottom w:color="f0f0f2" w:space="0" w:sz="4" w:themeColor="accent1" w:val="single"/>
          <w:right w:color="f0f0f2" w:space="0" w:sz="4" w:themeColor="accent1" w:val="single"/>
          <w:insideH w:space="0" w:sz="0" w:val="nil"/>
          <w:insideV w:space="0" w:sz="0" w:val="nil"/>
        </w:tcBorders>
        <w:shd w:color="auto" w:fill="f0f0f2" w:themeFill="accent1" w:val="clear"/>
      </w:tcPr>
    </w:tblStylePr>
    <w:tblStylePr w:type="lastRow">
      <w:rPr>
        <w:b w:val="1"/>
        <w:bCs w:val="1"/>
      </w:rPr>
      <w:tblPr/>
      <w:tcPr>
        <w:tcBorders>
          <w:top w:color="f0f0f2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fbfc" w:themeFill="accent1" w:themeFillTint="000033" w:val="clear"/>
      </w:tcPr>
    </w:tblStylePr>
    <w:tblStylePr w:type="band1Horz">
      <w:tblPr/>
      <w:tcPr>
        <w:shd w:color="auto" w:fill="fbfbfc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572222"/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572222"/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572222"/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572222"/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572222"/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57222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57222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fbfc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0f0f2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0f0f2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0f0f2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0f0f2" w:themeFill="accent1" w:val="clear"/>
      </w:tcPr>
    </w:tblStylePr>
    <w:tblStylePr w:type="band1Vert">
      <w:tblPr/>
      <w:tcPr>
        <w:shd w:color="auto" w:fill="f8f8f9" w:themeFill="accent1" w:themeFillTint="000066" w:val="clear"/>
      </w:tcPr>
    </w:tblStylePr>
    <w:tblStylePr w:type="band1Horz">
      <w:tblPr/>
      <w:tcPr>
        <w:shd w:color="auto" w:fill="f8f8f9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57222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e0e0e0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57222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eaea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d5d5d5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57222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e5e5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cccccc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57222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dfdf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bfbfbf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57222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dbdb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b7b7b7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572222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572222"/>
    <w:rPr>
      <w:color w:val="afafb9" w:themeColor="accent1" w:themeShade="0000BF"/>
    </w:rPr>
    <w:tblPr>
      <w:tblStyleRowBandSize w:val="1"/>
      <w:tblStyleColBandSize w:val="1"/>
      <w:tblBorders>
        <w:top w:color="f5f5f7" w:space="0" w:sz="4" w:themeColor="accent1" w:themeTint="000099" w:val="single"/>
        <w:left w:color="f5f5f7" w:space="0" w:sz="4" w:themeColor="accent1" w:themeTint="000099" w:val="single"/>
        <w:bottom w:color="f5f5f7" w:space="0" w:sz="4" w:themeColor="accent1" w:themeTint="000099" w:val="single"/>
        <w:right w:color="f5f5f7" w:space="0" w:sz="4" w:themeColor="accent1" w:themeTint="000099" w:val="single"/>
        <w:insideH w:color="f5f5f7" w:space="0" w:sz="4" w:themeColor="accent1" w:themeTint="000099" w:val="single"/>
        <w:insideV w:color="f5f5f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f5f5f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5f5f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fbfc" w:themeFill="accent1" w:themeFillTint="000033" w:val="clear"/>
      </w:tcPr>
    </w:tblStylePr>
    <w:tblStylePr w:type="band1Horz">
      <w:tblPr/>
      <w:tcPr>
        <w:shd w:color="auto" w:fill="fbfbfc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572222"/>
    <w:rPr>
      <w:color w:val="858585" w:themeColor="accent2" w:themeShade="0000BF"/>
    </w:r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572222"/>
    <w:rPr>
      <w:color w:val="707070" w:themeColor="accent3" w:themeShade="0000BF"/>
    </w:r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572222"/>
    <w:rPr>
      <w:color w:val="5f5f5f" w:themeColor="accent4" w:themeShade="0000BF"/>
    </w:r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572222"/>
    <w:rPr>
      <w:color w:val="474747" w:themeColor="accent5" w:themeShade="0000BF"/>
    </w:r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572222"/>
    <w:rPr>
      <w:color w:val="393939" w:themeColor="accent6" w:themeShade="0000BF"/>
    </w:r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572222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rPr>
      <w:color w:val="afafb9" w:themeColor="accent1" w:themeShade="0000BF"/>
    </w:rPr>
    <w:tblPr>
      <w:tblStyleRowBandSize w:val="1"/>
      <w:tblStyleColBandSize w:val="1"/>
      <w:tblBorders>
        <w:top w:color="f5f5f7" w:space="0" w:sz="4" w:themeColor="accent1" w:themeTint="000099" w:val="single"/>
        <w:left w:color="f5f5f7" w:space="0" w:sz="4" w:themeColor="accent1" w:themeTint="000099" w:val="single"/>
        <w:bottom w:color="f5f5f7" w:space="0" w:sz="4" w:themeColor="accent1" w:themeTint="000099" w:val="single"/>
        <w:right w:color="f5f5f7" w:space="0" w:sz="4" w:themeColor="accent1" w:themeTint="000099" w:val="single"/>
        <w:insideH w:color="f5f5f7" w:space="0" w:sz="4" w:themeColor="accent1" w:themeTint="000099" w:val="single"/>
        <w:insideV w:color="f5f5f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bfbfc" w:themeFill="accent1" w:themeFillTint="000033" w:val="clear"/>
      </w:tcPr>
    </w:tblStylePr>
    <w:tblStylePr w:type="band1Horz">
      <w:tblPr/>
      <w:tcPr>
        <w:shd w:color="auto" w:fill="fbfbfc" w:themeFill="accent1" w:themeFillTint="000033" w:val="clear"/>
      </w:tcPr>
    </w:tblStylePr>
    <w:tblStylePr w:type="neCell">
      <w:tblPr/>
      <w:tcPr>
        <w:tcBorders>
          <w:bottom w:color="f5f5f7" w:space="0" w:sz="4" w:themeColor="accent1" w:themeTint="000099" w:val="single"/>
        </w:tcBorders>
      </w:tcPr>
    </w:tblStylePr>
    <w:tblStylePr w:type="nwCell">
      <w:tblPr/>
      <w:tcPr>
        <w:tcBorders>
          <w:bottom w:color="f5f5f7" w:space="0" w:sz="4" w:themeColor="accent1" w:themeTint="000099" w:val="single"/>
        </w:tcBorders>
      </w:tcPr>
    </w:tblStylePr>
    <w:tblStylePr w:type="seCell">
      <w:tblPr/>
      <w:tcPr>
        <w:tcBorders>
          <w:top w:color="f5f5f7" w:space="0" w:sz="4" w:themeColor="accent1" w:themeTint="000099" w:val="single"/>
        </w:tcBorders>
      </w:tcPr>
    </w:tblStylePr>
    <w:tblStylePr w:type="swCell">
      <w:tblPr/>
      <w:tcPr>
        <w:tcBorders>
          <w:top w:color="f5f5f7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rPr>
      <w:color w:val="858585" w:themeColor="accent2" w:themeShade="0000BF"/>
    </w:r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rPr>
      <w:color w:val="707070" w:themeColor="accent3" w:themeShade="0000BF"/>
    </w:r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rPr>
      <w:color w:val="5f5f5f" w:themeColor="accent4" w:themeShade="0000BF"/>
    </w:r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rPr>
      <w:color w:val="474747" w:themeColor="accent5" w:themeShade="0000BF"/>
    </w:r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rPr>
      <w:color w:val="393939" w:themeColor="accent6" w:themeShade="0000BF"/>
    </w:r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72222"/>
    <w:rPr>
      <w:rFonts w:asciiTheme="majorHAnsi" w:cstheme="majorBidi" w:eastAsiaTheme="majorEastAsia" w:hAnsiTheme="majorHAnsi"/>
      <w:color w:val="6f6f80" w:themeColor="accent1" w:themeShade="00007F"/>
      <w:kern w:val="16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72222"/>
    <w:rPr>
      <w:rFonts w:asciiTheme="majorHAnsi" w:cstheme="majorBidi" w:eastAsiaTheme="majorEastAsia" w:hAnsiTheme="majorHAnsi"/>
      <w:i w:val="1"/>
      <w:iCs w:val="1"/>
      <w:color w:val="afafb9" w:themeColor="accent1" w:themeShade="0000BF"/>
      <w:kern w:val="16"/>
      <w:sz w:val="22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72222"/>
    <w:rPr>
      <w:rFonts w:asciiTheme="majorHAnsi" w:cstheme="majorBidi" w:eastAsiaTheme="majorEastAsia" w:hAnsiTheme="majorHAnsi"/>
      <w:color w:val="afafb9" w:themeColor="accent1" w:themeShade="0000BF"/>
      <w:kern w:val="16"/>
      <w:sz w:val="22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72222"/>
    <w:rPr>
      <w:rFonts w:asciiTheme="majorHAnsi" w:cstheme="majorBidi" w:eastAsiaTheme="majorEastAsia" w:hAnsiTheme="majorHAnsi"/>
      <w:color w:val="6f6f80" w:themeColor="accent1" w:themeShade="00007F"/>
      <w:kern w:val="16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72222"/>
    <w:rPr>
      <w:rFonts w:asciiTheme="majorHAnsi" w:cstheme="majorBidi" w:eastAsiaTheme="majorEastAsia" w:hAnsiTheme="majorHAnsi"/>
      <w:i w:val="1"/>
      <w:iCs w:val="1"/>
      <w:color w:val="6f6f80" w:themeColor="accent1" w:themeShade="00007F"/>
      <w:kern w:val="16"/>
      <w:sz w:val="22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72222"/>
    <w:rPr>
      <w:rFonts w:asciiTheme="majorHAnsi" w:cstheme="majorBidi" w:eastAsiaTheme="majorEastAsia" w:hAnsiTheme="majorHAnsi"/>
      <w:color w:val="272727" w:themeColor="text1" w:themeTint="0000D8"/>
      <w:kern w:val="16"/>
      <w:sz w:val="22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72222"/>
    <w:rPr>
      <w:rFonts w:asciiTheme="majorHAnsi" w:cstheme="majorBidi" w:eastAsiaTheme="majorEastAsia" w:hAnsiTheme="majorHAnsi"/>
      <w:i w:val="1"/>
      <w:iCs w:val="1"/>
      <w:color w:val="272727" w:themeColor="text1" w:themeTint="0000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572222"/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572222"/>
    <w:rPr>
      <w:i w:val="1"/>
      <w:iCs w:val="1"/>
      <w:kern w:val="16"/>
      <w:sz w:val="22"/>
    </w:rPr>
  </w:style>
  <w:style w:type="character" w:styleId="HTMLCite">
    <w:name w:val="HTML Cite"/>
    <w:basedOn w:val="DefaultParagraphFont"/>
    <w:uiPriority w:val="99"/>
    <w:semiHidden w:val="1"/>
    <w:unhideWhenUsed w:val="1"/>
    <w:rsid w:val="00572222"/>
    <w:rPr>
      <w:i w:val="1"/>
      <w:iCs w:val="1"/>
      <w:sz w:val="22"/>
    </w:rPr>
  </w:style>
  <w:style w:type="character" w:styleId="HTMLCode">
    <w:name w:val="HTML Code"/>
    <w:basedOn w:val="DefaultParagraphFont"/>
    <w:uiPriority w:val="99"/>
    <w:semiHidden w:val="1"/>
    <w:unhideWhenUsed w:val="1"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572222"/>
    <w:rPr>
      <w:i w:val="1"/>
      <w:iCs w:val="1"/>
      <w:sz w:val="22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572222"/>
    <w:rPr>
      <w:rFonts w:ascii="Consolas" w:hAnsi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572222"/>
    <w:rPr>
      <w:i w:val="1"/>
      <w:iCs w:val="1"/>
      <w:sz w:val="22"/>
    </w:rPr>
  </w:style>
  <w:style w:type="character" w:styleId="Hyperlink">
    <w:name w:val="Hyperlink"/>
    <w:basedOn w:val="DefaultParagraphFont"/>
    <w:uiPriority w:val="99"/>
    <w:unhideWhenUsed w:val="1"/>
    <w:rsid w:val="000F51EC"/>
    <w:rPr>
      <w:color w:val="404040" w:themeColor="accent4" w:themeShade="000080"/>
      <w:sz w:val="22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572222"/>
    <w:pPr>
      <w:ind w:left="200" w:hanging="20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572222"/>
    <w:pPr>
      <w:ind w:left="400" w:hanging="20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572222"/>
    <w:pPr>
      <w:ind w:left="600" w:hanging="20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572222"/>
    <w:pPr>
      <w:ind w:left="800" w:hanging="20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572222"/>
    <w:pPr>
      <w:ind w:left="1000" w:hanging="20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572222"/>
    <w:pPr>
      <w:ind w:left="1200" w:hanging="20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572222"/>
    <w:pPr>
      <w:ind w:left="1400" w:hanging="20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572222"/>
    <w:pPr>
      <w:ind w:left="1600" w:hanging="20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572222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qFormat w:val="1"/>
    <w:rsid w:val="000F51EC"/>
    <w:rPr>
      <w:i w:val="1"/>
      <w:iCs w:val="1"/>
      <w:color w:val="afafb9" w:themeColor="accent1" w:themeShade="0000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qFormat w:val="1"/>
    <w:rsid w:val="000F51EC"/>
    <w:pPr>
      <w:pBdr>
        <w:top w:color="f0f0f2" w:space="10" w:sz="4" w:themeColor="accent1" w:val="single"/>
        <w:bottom w:color="f0f0f2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afafb9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0F51EC"/>
    <w:rPr>
      <w:i w:val="1"/>
      <w:iCs w:val="1"/>
      <w:color w:val="afafb9" w:themeColor="accent1" w:themeShade="0000BF"/>
    </w:rPr>
  </w:style>
  <w:style w:type="character" w:styleId="IntenseReference">
    <w:name w:val="Intense Reference"/>
    <w:basedOn w:val="DefaultParagraphFont"/>
    <w:uiPriority w:val="32"/>
    <w:semiHidden w:val="1"/>
    <w:qFormat w:val="1"/>
    <w:rsid w:val="000F51EC"/>
    <w:rPr>
      <w:b w:val="1"/>
      <w:bCs w:val="1"/>
      <w:caps w:val="0"/>
      <w:smallCaps w:val="1"/>
      <w:color w:val="afafb9" w:themeColor="accent1" w:themeShade="0000BF"/>
      <w:spacing w:val="5"/>
      <w:sz w:val="22"/>
    </w:rPr>
  </w:style>
  <w:style w:type="table" w:styleId="LightGrid">
    <w:name w:val="Light Grid"/>
    <w:basedOn w:val="TableNormal"/>
    <w:uiPriority w:val="62"/>
    <w:semiHidden w:val="1"/>
    <w:unhideWhenUsed w:val="1"/>
    <w:rsid w:val="00572222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572222"/>
    <w:tblPr>
      <w:tblStyleRowBandSize w:val="1"/>
      <w:tblStyleColBandSize w:val="1"/>
      <w:tblBorders>
        <w:top w:color="f0f0f2" w:space="0" w:sz="8" w:themeColor="accent1" w:val="single"/>
        <w:left w:color="f0f0f2" w:space="0" w:sz="8" w:themeColor="accent1" w:val="single"/>
        <w:bottom w:color="f0f0f2" w:space="0" w:sz="8" w:themeColor="accent1" w:val="single"/>
        <w:right w:color="f0f0f2" w:space="0" w:sz="8" w:themeColor="accent1" w:val="single"/>
        <w:insideH w:color="f0f0f2" w:space="0" w:sz="8" w:themeColor="accent1" w:val="single"/>
        <w:insideV w:color="f0f0f2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0f0f2" w:space="0" w:sz="8" w:themeColor="accent1" w:val="single"/>
          <w:left w:color="f0f0f2" w:space="0" w:sz="8" w:themeColor="accent1" w:val="single"/>
          <w:bottom w:color="f0f0f2" w:space="0" w:sz="18" w:themeColor="accent1" w:val="single"/>
          <w:right w:color="f0f0f2" w:space="0" w:sz="8" w:themeColor="accent1" w:val="single"/>
          <w:insideH w:space="0" w:sz="0" w:val="nil"/>
          <w:insideV w:color="f0f0f2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0f0f2" w:space="0" w:sz="6" w:themeColor="accent1" w:val="double"/>
          <w:left w:color="f0f0f2" w:space="0" w:sz="8" w:themeColor="accent1" w:val="single"/>
          <w:bottom w:color="f0f0f2" w:space="0" w:sz="8" w:themeColor="accent1" w:val="single"/>
          <w:right w:color="f0f0f2" w:space="0" w:sz="8" w:themeColor="accent1" w:val="single"/>
          <w:insideH w:space="0" w:sz="0" w:val="nil"/>
          <w:insideV w:color="f0f0f2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0f0f2" w:space="0" w:sz="8" w:themeColor="accent1" w:val="single"/>
          <w:left w:color="f0f0f2" w:space="0" w:sz="8" w:themeColor="accent1" w:val="single"/>
          <w:bottom w:color="f0f0f2" w:space="0" w:sz="8" w:themeColor="accent1" w:val="single"/>
          <w:right w:color="f0f0f2" w:space="0" w:sz="8" w:themeColor="accent1" w:val="single"/>
        </w:tcBorders>
      </w:tcPr>
    </w:tblStylePr>
    <w:tblStylePr w:type="band1Vert">
      <w:tblPr/>
      <w:tcPr>
        <w:tcBorders>
          <w:top w:color="f0f0f2" w:space="0" w:sz="8" w:themeColor="accent1" w:val="single"/>
          <w:left w:color="f0f0f2" w:space="0" w:sz="8" w:themeColor="accent1" w:val="single"/>
          <w:bottom w:color="f0f0f2" w:space="0" w:sz="8" w:themeColor="accent1" w:val="single"/>
          <w:right w:color="f0f0f2" w:space="0" w:sz="8" w:themeColor="accent1" w:val="single"/>
        </w:tcBorders>
        <w:shd w:color="auto" w:fill="fbfbfb" w:themeFill="accent1" w:themeFillTint="00003F" w:val="clear"/>
      </w:tcPr>
    </w:tblStylePr>
    <w:tblStylePr w:type="band1Horz">
      <w:tblPr/>
      <w:tcPr>
        <w:tcBorders>
          <w:top w:color="f0f0f2" w:space="0" w:sz="8" w:themeColor="accent1" w:val="single"/>
          <w:left w:color="f0f0f2" w:space="0" w:sz="8" w:themeColor="accent1" w:val="single"/>
          <w:bottom w:color="f0f0f2" w:space="0" w:sz="8" w:themeColor="accent1" w:val="single"/>
          <w:right w:color="f0f0f2" w:space="0" w:sz="8" w:themeColor="accent1" w:val="single"/>
          <w:insideV w:color="f0f0f2" w:space="0" w:sz="8" w:themeColor="accent1" w:val="single"/>
        </w:tcBorders>
        <w:shd w:color="auto" w:fill="fbfbfb" w:themeFill="accent1" w:themeFillTint="00003F" w:val="clear"/>
      </w:tcPr>
    </w:tblStylePr>
    <w:tblStylePr w:type="band2Horz">
      <w:tblPr/>
      <w:tcPr>
        <w:tcBorders>
          <w:top w:color="f0f0f2" w:space="0" w:sz="8" w:themeColor="accent1" w:val="single"/>
          <w:left w:color="f0f0f2" w:space="0" w:sz="8" w:themeColor="accent1" w:val="single"/>
          <w:bottom w:color="f0f0f2" w:space="0" w:sz="8" w:themeColor="accent1" w:val="single"/>
          <w:right w:color="f0f0f2" w:space="0" w:sz="8" w:themeColor="accent1" w:val="single"/>
          <w:insideV w:color="f0f0f2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572222"/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1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  <w:shd w:color="auto" w:fill="ebebeb" w:themeFill="accent2" w:themeFillTint="00003F" w:val="clear"/>
      </w:tcPr>
    </w:tblStylePr>
    <w:tblStylePr w:type="band2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572222"/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1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  <w:shd w:color="auto" w:fill="e5e5e5" w:themeFill="accent3" w:themeFillTint="00003F" w:val="clear"/>
      </w:tcPr>
    </w:tblStylePr>
    <w:tblStylePr w:type="band2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572222"/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1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  <w:shd w:color="auto" w:fill="dfdfdf" w:themeFill="accent4" w:themeFillTint="00003F" w:val="clear"/>
      </w:tcPr>
    </w:tblStylePr>
    <w:tblStylePr w:type="band2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572222"/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1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  <w:shd w:color="auto" w:fill="d7d7d7" w:themeFill="accent5" w:themeFillTint="00003F" w:val="clear"/>
      </w:tcPr>
    </w:tblStylePr>
    <w:tblStylePr w:type="band2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572222"/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1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  <w:shd w:color="auto" w:fill="d3d3d3" w:themeFill="accent6" w:themeFillTint="00003F" w:val="clear"/>
      </w:tcPr>
    </w:tblStylePr>
    <w:tblStylePr w:type="band2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572222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572222"/>
    <w:tblPr>
      <w:tblStyleRowBandSize w:val="1"/>
      <w:tblStyleColBandSize w:val="1"/>
      <w:tblBorders>
        <w:top w:color="f0f0f2" w:space="0" w:sz="8" w:themeColor="accent1" w:val="single"/>
        <w:left w:color="f0f0f2" w:space="0" w:sz="8" w:themeColor="accent1" w:val="single"/>
        <w:bottom w:color="f0f0f2" w:space="0" w:sz="8" w:themeColor="accent1" w:val="single"/>
        <w:right w:color="f0f0f2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0f0f2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0f0f2" w:space="0" w:sz="6" w:themeColor="accent1" w:val="double"/>
          <w:left w:color="f0f0f2" w:space="0" w:sz="8" w:themeColor="accent1" w:val="single"/>
          <w:bottom w:color="f0f0f2" w:space="0" w:sz="8" w:themeColor="accent1" w:val="single"/>
          <w:right w:color="f0f0f2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0f0f2" w:space="0" w:sz="8" w:themeColor="accent1" w:val="single"/>
          <w:left w:color="f0f0f2" w:space="0" w:sz="8" w:themeColor="accent1" w:val="single"/>
          <w:bottom w:color="f0f0f2" w:space="0" w:sz="8" w:themeColor="accent1" w:val="single"/>
          <w:right w:color="f0f0f2" w:space="0" w:sz="8" w:themeColor="accent1" w:val="single"/>
        </w:tcBorders>
      </w:tcPr>
    </w:tblStylePr>
    <w:tblStylePr w:type="band1Horz">
      <w:tblPr/>
      <w:tcPr>
        <w:tcBorders>
          <w:top w:color="f0f0f2" w:space="0" w:sz="8" w:themeColor="accent1" w:val="single"/>
          <w:left w:color="f0f0f2" w:space="0" w:sz="8" w:themeColor="accent1" w:val="single"/>
          <w:bottom w:color="f0f0f2" w:space="0" w:sz="8" w:themeColor="accent1" w:val="single"/>
          <w:right w:color="f0f0f2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572222"/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572222"/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572222"/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572222"/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572222"/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572222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572222"/>
    <w:rPr>
      <w:color w:val="afafb9" w:themeColor="accent1" w:themeShade="0000BF"/>
    </w:rPr>
    <w:tblPr>
      <w:tblStyleRowBandSize w:val="1"/>
      <w:tblStyleColBandSize w:val="1"/>
      <w:tblBorders>
        <w:top w:color="f0f0f2" w:space="0" w:sz="8" w:themeColor="accent1" w:val="single"/>
        <w:bottom w:color="f0f0f2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0f0f2" w:space="0" w:sz="8" w:themeColor="accent1" w:val="single"/>
          <w:left w:space="0" w:sz="0" w:val="nil"/>
          <w:bottom w:color="f0f0f2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0f0f2" w:space="0" w:sz="8" w:themeColor="accent1" w:val="single"/>
          <w:left w:space="0" w:sz="0" w:val="nil"/>
          <w:bottom w:color="f0f0f2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bfbfb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bfbfb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572222"/>
    <w:rPr>
      <w:color w:val="858585" w:themeColor="accent2" w:themeShade="0000BF"/>
    </w:rPr>
    <w:tblPr>
      <w:tblStyleRowBandSize w:val="1"/>
      <w:tblStyleColBandSize w:val="1"/>
      <w:tblBorders>
        <w:top w:color="b2b2b2" w:space="0" w:sz="8" w:themeColor="accent2" w:val="single"/>
        <w:bottom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572222"/>
    <w:rPr>
      <w:color w:val="707070" w:themeColor="accent3" w:themeShade="0000BF"/>
    </w:rPr>
    <w:tblPr>
      <w:tblStyleRowBandSize w:val="1"/>
      <w:tblStyleColBandSize w:val="1"/>
      <w:tblBorders>
        <w:top w:color="969696" w:space="0" w:sz="8" w:themeColor="accent3" w:val="single"/>
        <w:bottom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572222"/>
    <w:rPr>
      <w:color w:val="5f5f5f" w:themeColor="accent4" w:themeShade="0000BF"/>
    </w:rPr>
    <w:tblPr>
      <w:tblStyleRowBandSize w:val="1"/>
      <w:tblStyleColBandSize w:val="1"/>
      <w:tblBorders>
        <w:top w:color="808080" w:space="0" w:sz="8" w:themeColor="accent4" w:val="single"/>
        <w:bottom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572222"/>
    <w:rPr>
      <w:color w:val="474747" w:themeColor="accent5" w:themeShade="0000BF"/>
    </w:rPr>
    <w:tblPr>
      <w:tblStyleRowBandSize w:val="1"/>
      <w:tblStyleColBandSize w:val="1"/>
      <w:tblBorders>
        <w:top w:color="5f5f5f" w:space="0" w:sz="8" w:themeColor="accent5" w:val="single"/>
        <w:bottom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572222"/>
    <w:rPr>
      <w:color w:val="393939" w:themeColor="accent6" w:themeShade="0000BF"/>
    </w:rPr>
    <w:tblPr>
      <w:tblStyleRowBandSize w:val="1"/>
      <w:tblStyleColBandSize w:val="1"/>
      <w:tblBorders>
        <w:top w:color="4d4d4d" w:space="0" w:sz="8" w:themeColor="accent6" w:val="single"/>
        <w:bottom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572222"/>
    <w:rPr>
      <w:sz w:val="22"/>
    </w:rPr>
  </w:style>
  <w:style w:type="paragraph" w:styleId="List">
    <w:name w:val="List"/>
    <w:basedOn w:val="Normal"/>
    <w:uiPriority w:val="99"/>
    <w:semiHidden w:val="1"/>
    <w:unhideWhenUsed w:val="1"/>
    <w:rsid w:val="00572222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572222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572222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572222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572222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rsid w:val="00980C22"/>
    <w:pPr>
      <w:numPr>
        <w:numId w:val="18"/>
      </w:numPr>
    </w:pPr>
  </w:style>
  <w:style w:type="paragraph" w:styleId="ListBullet2">
    <w:name w:val="List Bullet 2"/>
    <w:basedOn w:val="Normal"/>
    <w:uiPriority w:val="99"/>
    <w:rsid w:val="00980C22"/>
    <w:pPr>
      <w:numPr>
        <w:ilvl w:val="1"/>
        <w:numId w:val="18"/>
      </w:numPr>
    </w:pPr>
  </w:style>
  <w:style w:type="paragraph" w:styleId="ListBullet3">
    <w:name w:val="List Bullet 3"/>
    <w:basedOn w:val="Normal"/>
    <w:uiPriority w:val="99"/>
    <w:rsid w:val="00980C22"/>
    <w:pPr>
      <w:numPr>
        <w:ilvl w:val="2"/>
        <w:numId w:val="18"/>
      </w:numPr>
    </w:pPr>
  </w:style>
  <w:style w:type="paragraph" w:styleId="ListBullet4">
    <w:name w:val="List Bullet 4"/>
    <w:basedOn w:val="Normal"/>
    <w:uiPriority w:val="99"/>
    <w:rsid w:val="00980C22"/>
    <w:pPr>
      <w:numPr>
        <w:ilvl w:val="3"/>
        <w:numId w:val="18"/>
      </w:numPr>
    </w:pPr>
  </w:style>
  <w:style w:type="paragraph" w:styleId="ListBullet5">
    <w:name w:val="List Bullet 5"/>
    <w:basedOn w:val="Normal"/>
    <w:uiPriority w:val="99"/>
    <w:rsid w:val="00980C22"/>
    <w:pPr>
      <w:numPr>
        <w:ilvl w:val="4"/>
        <w:numId w:val="18"/>
      </w:numPr>
    </w:pPr>
  </w:style>
  <w:style w:type="paragraph" w:styleId="ListContinue">
    <w:name w:val="List Continue"/>
    <w:basedOn w:val="Normal"/>
    <w:uiPriority w:val="99"/>
    <w:semiHidden w:val="1"/>
    <w:unhideWhenUsed w:val="1"/>
    <w:rsid w:val="00572222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572222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572222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572222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572222"/>
    <w:pPr>
      <w:spacing w:after="120"/>
      <w:ind w:left="1800"/>
      <w:contextualSpacing w:val="1"/>
    </w:pPr>
  </w:style>
  <w:style w:type="paragraph" w:styleId="ListNumber">
    <w:name w:val="List Number"/>
    <w:basedOn w:val="ListBullet"/>
    <w:uiPriority w:val="99"/>
    <w:rsid w:val="00980C22"/>
    <w:pPr>
      <w:numPr>
        <w:numId w:val="20"/>
      </w:numPr>
    </w:pPr>
  </w:style>
  <w:style w:type="paragraph" w:styleId="ListNumber2">
    <w:name w:val="List Number 2"/>
    <w:basedOn w:val="ListBullet2"/>
    <w:uiPriority w:val="99"/>
    <w:rsid w:val="00980C22"/>
    <w:pPr>
      <w:numPr>
        <w:numId w:val="20"/>
      </w:numPr>
    </w:pPr>
  </w:style>
  <w:style w:type="paragraph" w:styleId="ListNumber3">
    <w:name w:val="List Number 3"/>
    <w:basedOn w:val="ListBullet3"/>
    <w:uiPriority w:val="99"/>
    <w:rsid w:val="00980C22"/>
    <w:pPr>
      <w:numPr>
        <w:numId w:val="20"/>
      </w:numPr>
    </w:pPr>
  </w:style>
  <w:style w:type="paragraph" w:styleId="ListNumber4">
    <w:name w:val="List Number 4"/>
    <w:basedOn w:val="ListBullet4"/>
    <w:uiPriority w:val="99"/>
    <w:rsid w:val="00980C22"/>
    <w:pPr>
      <w:numPr>
        <w:numId w:val="20"/>
      </w:numPr>
    </w:pPr>
  </w:style>
  <w:style w:type="paragraph" w:styleId="ListNumber5">
    <w:name w:val="List Number 5"/>
    <w:basedOn w:val="ListBullet5"/>
    <w:uiPriority w:val="99"/>
    <w:rsid w:val="00980C22"/>
    <w:pPr>
      <w:numPr>
        <w:numId w:val="20"/>
      </w:numPr>
    </w:pPr>
  </w:style>
  <w:style w:type="paragraph" w:styleId="ListParagraph">
    <w:name w:val="List Paragraph"/>
    <w:basedOn w:val="Normal"/>
    <w:uiPriority w:val="34"/>
    <w:semiHidden w:val="1"/>
    <w:qFormat w:val="1"/>
    <w:rsid w:val="00572222"/>
    <w:pPr>
      <w:ind w:left="720"/>
      <w:contextualSpacing w:val="1"/>
    </w:pPr>
  </w:style>
  <w:style w:type="table" w:styleId="ListTable1Light">
    <w:name w:val="List Table 1 Light"/>
    <w:basedOn w:val="TableNormal"/>
    <w:uiPriority w:val="46"/>
    <w:rsid w:val="00572222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572222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5f5f7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5f5f7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fbfc" w:themeFill="accent1" w:themeFillTint="000033" w:val="clear"/>
      </w:tcPr>
    </w:tblStylePr>
    <w:tblStylePr w:type="band1Horz">
      <w:tblPr/>
      <w:tcPr>
        <w:shd w:color="auto" w:fill="fbfbfc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572222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0d0d0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572222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0c0c0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572222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b2b2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572222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f9f9f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572222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49494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572222"/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572222"/>
    <w:tblPr>
      <w:tblStyleRowBandSize w:val="1"/>
      <w:tblStyleColBandSize w:val="1"/>
      <w:tblBorders>
        <w:top w:color="f5f5f7" w:space="0" w:sz="4" w:themeColor="accent1" w:themeTint="000099" w:val="single"/>
        <w:bottom w:color="f5f5f7" w:space="0" w:sz="4" w:themeColor="accent1" w:themeTint="000099" w:val="single"/>
        <w:insideH w:color="f5f5f7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fbfc" w:themeFill="accent1" w:themeFillTint="000033" w:val="clear"/>
      </w:tcPr>
    </w:tblStylePr>
    <w:tblStylePr w:type="band1Horz">
      <w:tblPr/>
      <w:tcPr>
        <w:shd w:color="auto" w:fill="fbfbfc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572222"/>
    <w:tblPr>
      <w:tblStyleRowBandSize w:val="1"/>
      <w:tblStyleColBandSize w:val="1"/>
      <w:tblBorders>
        <w:top w:color="d0d0d0" w:space="0" w:sz="4" w:themeColor="accent2" w:themeTint="000099" w:val="single"/>
        <w:bottom w:color="d0d0d0" w:space="0" w:sz="4" w:themeColor="accent2" w:themeTint="000099" w:val="single"/>
        <w:insideH w:color="d0d0d0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572222"/>
    <w:tblPr>
      <w:tblStyleRowBandSize w:val="1"/>
      <w:tblStyleColBandSize w:val="1"/>
      <w:tblBorders>
        <w:top w:color="c0c0c0" w:space="0" w:sz="4" w:themeColor="accent3" w:themeTint="000099" w:val="single"/>
        <w:bottom w:color="c0c0c0" w:space="0" w:sz="4" w:themeColor="accent3" w:themeTint="000099" w:val="single"/>
        <w:insideH w:color="c0c0c0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572222"/>
    <w:tblPr>
      <w:tblStyleRowBandSize w:val="1"/>
      <w:tblStyleColBandSize w:val="1"/>
      <w:tblBorders>
        <w:top w:color="b2b2b2" w:space="0" w:sz="4" w:themeColor="accent4" w:themeTint="000099" w:val="single"/>
        <w:bottom w:color="b2b2b2" w:space="0" w:sz="4" w:themeColor="accent4" w:themeTint="000099" w:val="single"/>
        <w:insideH w:color="b2b2b2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572222"/>
    <w:tblPr>
      <w:tblStyleRowBandSize w:val="1"/>
      <w:tblStyleColBandSize w:val="1"/>
      <w:tblBorders>
        <w:top w:color="9f9f9f" w:space="0" w:sz="4" w:themeColor="accent5" w:themeTint="000099" w:val="single"/>
        <w:bottom w:color="9f9f9f" w:space="0" w:sz="4" w:themeColor="accent5" w:themeTint="000099" w:val="single"/>
        <w:insideH w:color="9f9f9f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572222"/>
    <w:tblPr>
      <w:tblStyleRowBandSize w:val="1"/>
      <w:tblStyleColBandSize w:val="1"/>
      <w:tblBorders>
        <w:top w:color="949494" w:space="0" w:sz="4" w:themeColor="accent6" w:themeTint="000099" w:val="single"/>
        <w:bottom w:color="949494" w:space="0" w:sz="4" w:themeColor="accent6" w:themeTint="000099" w:val="single"/>
        <w:insideH w:color="949494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572222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tblPr>
      <w:tblStyleRowBandSize w:val="1"/>
      <w:tblStyleColBandSize w:val="1"/>
      <w:tblBorders>
        <w:top w:color="f0f0f2" w:space="0" w:sz="4" w:themeColor="accent1" w:val="single"/>
        <w:left w:color="f0f0f2" w:space="0" w:sz="4" w:themeColor="accent1" w:val="single"/>
        <w:bottom w:color="f0f0f2" w:space="0" w:sz="4" w:themeColor="accent1" w:val="single"/>
        <w:right w:color="f0f0f2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0f0f2" w:themeFill="accent1" w:val="clear"/>
      </w:tcPr>
    </w:tblStylePr>
    <w:tblStylePr w:type="lastRow">
      <w:rPr>
        <w:b w:val="1"/>
        <w:bCs w:val="1"/>
      </w:rPr>
      <w:tblPr/>
      <w:tcPr>
        <w:tcBorders>
          <w:top w:color="f0f0f2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0f0f2" w:space="0" w:sz="4" w:themeColor="accent1" w:val="single"/>
          <w:right w:color="f0f0f2" w:space="0" w:sz="4" w:themeColor="accent1" w:val="single"/>
        </w:tcBorders>
      </w:tcPr>
    </w:tblStylePr>
    <w:tblStylePr w:type="band1Horz">
      <w:tblPr/>
      <w:tcPr>
        <w:tcBorders>
          <w:top w:color="f0f0f2" w:space="0" w:sz="4" w:themeColor="accent1" w:val="single"/>
          <w:bottom w:color="f0f0f2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0f0f2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f0f0f2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tblPr>
      <w:tblStyleRowBandSize w:val="1"/>
      <w:tblStyleColBandSize w:val="1"/>
      <w:tblBorders>
        <w:top w:color="b2b2b2" w:space="0" w:sz="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2b2b2" w:space="0" w:sz="4" w:themeColor="accent2" w:val="single"/>
          <w:right w:color="b2b2b2" w:space="0" w:sz="4" w:themeColor="accent2" w:val="single"/>
        </w:tcBorders>
      </w:tcPr>
    </w:tblStylePr>
    <w:tblStylePr w:type="band1Horz">
      <w:tblPr/>
      <w:tcPr>
        <w:tcBorders>
          <w:top w:color="b2b2b2" w:space="0" w:sz="4" w:themeColor="accent2" w:val="single"/>
          <w:bottom w:color="b2b2b2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2b2b2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b2b2b2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tblPr>
      <w:tblStyleRowBandSize w:val="1"/>
      <w:tblStyleColBandSize w:val="1"/>
      <w:tblBorders>
        <w:top w:color="969696" w:space="0" w:sz="4" w:themeColor="accent3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69696" w:space="0" w:sz="4" w:themeColor="accent3" w:val="single"/>
          <w:right w:color="969696" w:space="0" w:sz="4" w:themeColor="accent3" w:val="single"/>
        </w:tcBorders>
      </w:tcPr>
    </w:tblStylePr>
    <w:tblStylePr w:type="band1Horz">
      <w:tblPr/>
      <w:tcPr>
        <w:tcBorders>
          <w:top w:color="969696" w:space="0" w:sz="4" w:themeColor="accent3" w:val="single"/>
          <w:bottom w:color="969696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69696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69696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tblPr>
      <w:tblStyleRowBandSize w:val="1"/>
      <w:tblStyleColBandSize w:val="1"/>
      <w:tblBorders>
        <w:top w:color="808080" w:space="0" w:sz="4" w:themeColor="accent4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8080" w:space="0" w:sz="4" w:themeColor="accent4" w:val="single"/>
          <w:right w:color="808080" w:space="0" w:sz="4" w:themeColor="accent4" w:val="single"/>
        </w:tcBorders>
      </w:tcPr>
    </w:tblStylePr>
    <w:tblStylePr w:type="band1Horz">
      <w:tblPr/>
      <w:tcPr>
        <w:tcBorders>
          <w:top w:color="808080" w:space="0" w:sz="4" w:themeColor="accent4" w:val="single"/>
          <w:bottom w:color="808080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8080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8080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tblPr>
      <w:tblStyleRowBandSize w:val="1"/>
      <w:tblStyleColBandSize w:val="1"/>
      <w:tblBorders>
        <w:top w:color="5f5f5f" w:space="0" w:sz="4" w:themeColor="accent5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f5f5f" w:space="0" w:sz="4" w:themeColor="accent5" w:val="single"/>
          <w:right w:color="5f5f5f" w:space="0" w:sz="4" w:themeColor="accent5" w:val="single"/>
        </w:tcBorders>
      </w:tcPr>
    </w:tblStylePr>
    <w:tblStylePr w:type="band1Horz">
      <w:tblPr/>
      <w:tcPr>
        <w:tcBorders>
          <w:top w:color="5f5f5f" w:space="0" w:sz="4" w:themeColor="accent5" w:val="single"/>
          <w:bottom w:color="5f5f5f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f5f5f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f5f5f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tblPr>
      <w:tblStyleRowBandSize w:val="1"/>
      <w:tblStyleColBandSize w:val="1"/>
      <w:tblBorders>
        <w:top w:color="4d4d4d" w:space="0" w:sz="4" w:themeColor="accent6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d4d4d" w:space="0" w:sz="4" w:themeColor="accent6" w:val="single"/>
          <w:right w:color="4d4d4d" w:space="0" w:sz="4" w:themeColor="accent6" w:val="single"/>
        </w:tcBorders>
      </w:tcPr>
    </w:tblStylePr>
    <w:tblStylePr w:type="band1Horz">
      <w:tblPr/>
      <w:tcPr>
        <w:tcBorders>
          <w:top w:color="4d4d4d" w:space="0" w:sz="4" w:themeColor="accent6" w:val="single"/>
          <w:bottom w:color="4d4d4d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d4d4d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4d4d4d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572222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572222"/>
    <w:tblPr>
      <w:tblStyleRowBandSize w:val="1"/>
      <w:tblStyleColBandSize w:val="1"/>
      <w:tblBorders>
        <w:top w:color="f5f5f7" w:space="0" w:sz="4" w:themeColor="accent1" w:themeTint="000099" w:val="single"/>
        <w:left w:color="f5f5f7" w:space="0" w:sz="4" w:themeColor="accent1" w:themeTint="000099" w:val="single"/>
        <w:bottom w:color="f5f5f7" w:space="0" w:sz="4" w:themeColor="accent1" w:themeTint="000099" w:val="single"/>
        <w:right w:color="f5f5f7" w:space="0" w:sz="4" w:themeColor="accent1" w:themeTint="000099" w:val="single"/>
        <w:insideH w:color="f5f5f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0f0f2" w:space="0" w:sz="4" w:themeColor="accent1" w:val="single"/>
          <w:left w:color="f0f0f2" w:space="0" w:sz="4" w:themeColor="accent1" w:val="single"/>
          <w:bottom w:color="f0f0f2" w:space="0" w:sz="4" w:themeColor="accent1" w:val="single"/>
          <w:right w:color="f0f0f2" w:space="0" w:sz="4" w:themeColor="accent1" w:val="single"/>
          <w:insideH w:space="0" w:sz="0" w:val="nil"/>
        </w:tcBorders>
        <w:shd w:color="auto" w:fill="f0f0f2" w:themeFill="accent1" w:val="clear"/>
      </w:tcPr>
    </w:tblStylePr>
    <w:tblStylePr w:type="lastRow">
      <w:rPr>
        <w:b w:val="1"/>
        <w:bCs w:val="1"/>
      </w:rPr>
      <w:tblPr/>
      <w:tcPr>
        <w:tcBorders>
          <w:top w:color="f5f5f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fbfc" w:themeFill="accent1" w:themeFillTint="000033" w:val="clear"/>
      </w:tcPr>
    </w:tblStylePr>
    <w:tblStylePr w:type="band1Horz">
      <w:tblPr/>
      <w:tcPr>
        <w:shd w:color="auto" w:fill="fbfbfc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572222"/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572222"/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572222"/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572222"/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572222"/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color="f0f0f2" w:space="0" w:sz="24" w:themeColor="accent1" w:val="single"/>
        <w:left w:color="f0f0f2" w:space="0" w:sz="24" w:themeColor="accent1" w:val="single"/>
        <w:bottom w:color="f0f0f2" w:space="0" w:sz="24" w:themeColor="accent1" w:val="single"/>
        <w:right w:color="f0f0f2" w:space="0" w:sz="24" w:themeColor="accent1" w:val="single"/>
      </w:tblBorders>
    </w:tblPr>
    <w:tcPr>
      <w:shd w:color="auto" w:fill="f0f0f2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color="b2b2b2" w:space="0" w:sz="24" w:themeColor="accent2" w:val="single"/>
        <w:left w:color="b2b2b2" w:space="0" w:sz="24" w:themeColor="accent2" w:val="single"/>
        <w:bottom w:color="b2b2b2" w:space="0" w:sz="24" w:themeColor="accent2" w:val="single"/>
        <w:right w:color="b2b2b2" w:space="0" w:sz="24" w:themeColor="accent2" w:val="single"/>
      </w:tblBorders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color="969696" w:space="0" w:sz="24" w:themeColor="accent3" w:val="single"/>
        <w:left w:color="969696" w:space="0" w:sz="24" w:themeColor="accent3" w:val="single"/>
        <w:bottom w:color="969696" w:space="0" w:sz="24" w:themeColor="accent3" w:val="single"/>
        <w:right w:color="969696" w:space="0" w:sz="24" w:themeColor="accent3" w:val="single"/>
      </w:tblBorders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color="808080" w:space="0" w:sz="24" w:themeColor="accent4" w:val="single"/>
        <w:left w:color="808080" w:space="0" w:sz="24" w:themeColor="accent4" w:val="single"/>
        <w:bottom w:color="808080" w:space="0" w:sz="24" w:themeColor="accent4" w:val="single"/>
        <w:right w:color="808080" w:space="0" w:sz="24" w:themeColor="accent4" w:val="single"/>
      </w:tblBorders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color="5f5f5f" w:space="0" w:sz="24" w:themeColor="accent5" w:val="single"/>
        <w:left w:color="5f5f5f" w:space="0" w:sz="24" w:themeColor="accent5" w:val="single"/>
        <w:bottom w:color="5f5f5f" w:space="0" w:sz="24" w:themeColor="accent5" w:val="single"/>
        <w:right w:color="5f5f5f" w:space="0" w:sz="24" w:themeColor="accent5" w:val="single"/>
      </w:tblBorders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color="4d4d4d" w:space="0" w:sz="24" w:themeColor="accent6" w:val="single"/>
        <w:left w:color="4d4d4d" w:space="0" w:sz="24" w:themeColor="accent6" w:val="single"/>
        <w:bottom w:color="4d4d4d" w:space="0" w:sz="24" w:themeColor="accent6" w:val="single"/>
        <w:right w:color="4d4d4d" w:space="0" w:sz="24" w:themeColor="accent6" w:val="single"/>
      </w:tblBorders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572222"/>
    <w:rPr>
      <w:color w:val="afafb9" w:themeColor="accent1" w:themeShade="0000BF"/>
    </w:rPr>
    <w:tblPr>
      <w:tblStyleRowBandSize w:val="1"/>
      <w:tblStyleColBandSize w:val="1"/>
      <w:tblBorders>
        <w:top w:color="f0f0f2" w:space="0" w:sz="4" w:themeColor="accent1" w:val="single"/>
        <w:bottom w:color="f0f0f2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f0f0f2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f0f0f2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fbfc" w:themeFill="accent1" w:themeFillTint="000033" w:val="clear"/>
      </w:tcPr>
    </w:tblStylePr>
    <w:tblStylePr w:type="band1Horz">
      <w:tblPr/>
      <w:tcPr>
        <w:shd w:color="auto" w:fill="fbfbfc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572222"/>
    <w:rPr>
      <w:color w:val="858585" w:themeColor="accent2" w:themeShade="0000BF"/>
    </w:rPr>
    <w:tblPr>
      <w:tblStyleRowBandSize w:val="1"/>
      <w:tblStyleColBandSize w:val="1"/>
      <w:tblBorders>
        <w:top w:color="b2b2b2" w:space="0" w:sz="4" w:themeColor="accent2" w:val="single"/>
        <w:bottom w:color="b2b2b2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572222"/>
    <w:rPr>
      <w:color w:val="707070" w:themeColor="accent3" w:themeShade="0000BF"/>
    </w:rPr>
    <w:tblPr>
      <w:tblStyleRowBandSize w:val="1"/>
      <w:tblStyleColBandSize w:val="1"/>
      <w:tblBorders>
        <w:top w:color="969696" w:space="0" w:sz="4" w:themeColor="accent3" w:val="single"/>
        <w:bottom w:color="969696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969696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572222"/>
    <w:rPr>
      <w:color w:val="5f5f5f" w:themeColor="accent4" w:themeShade="0000BF"/>
    </w:rPr>
    <w:tblPr>
      <w:tblStyleRowBandSize w:val="1"/>
      <w:tblStyleColBandSize w:val="1"/>
      <w:tblBorders>
        <w:top w:color="808080" w:space="0" w:sz="4" w:themeColor="accent4" w:val="single"/>
        <w:bottom w:color="808080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0808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572222"/>
    <w:rPr>
      <w:color w:val="474747" w:themeColor="accent5" w:themeShade="0000BF"/>
    </w:rPr>
    <w:tblPr>
      <w:tblStyleRowBandSize w:val="1"/>
      <w:tblStyleColBandSize w:val="1"/>
      <w:tblBorders>
        <w:top w:color="5f5f5f" w:space="0" w:sz="4" w:themeColor="accent5" w:val="single"/>
        <w:bottom w:color="5f5f5f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5f5f5f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572222"/>
    <w:rPr>
      <w:color w:val="393939" w:themeColor="accent6" w:themeShade="0000BF"/>
    </w:rPr>
    <w:tblPr>
      <w:tblStyleRowBandSize w:val="1"/>
      <w:tblStyleColBandSize w:val="1"/>
      <w:tblBorders>
        <w:top w:color="4d4d4d" w:space="0" w:sz="4" w:themeColor="accent6" w:val="single"/>
        <w:bottom w:color="4d4d4d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4d4d4d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5722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rPr>
      <w:color w:val="afafb9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0f0f2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0f0f2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0f0f2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0f0f2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bfbfc" w:themeFill="accent1" w:themeFillTint="000033" w:val="clear"/>
      </w:tcPr>
    </w:tblStylePr>
    <w:tblStylePr w:type="band1Horz">
      <w:tblPr/>
      <w:tcPr>
        <w:shd w:color="auto" w:fill="fbfbfc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rPr>
      <w:color w:val="858585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2b2b2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2b2b2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2b2b2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2b2b2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rPr>
      <w:color w:val="707070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69696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69696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69696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69696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rPr>
      <w:color w:val="5f5f5f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808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808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808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808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rPr>
      <w:color w:val="474747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f5f5f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f5f5f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f5f5f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f5f5f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rPr>
      <w:color w:val="393939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d4d4d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d4d4d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d4d4d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d4d4d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16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 w:val="1"/>
    <w:unhideWhenUsed w:val="1"/>
    <w:rsid w:val="00572222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572222"/>
    <w:tblPr>
      <w:tblStyleRowBandSize w:val="1"/>
      <w:tblStyleColBandSize w:val="1"/>
      <w:tblBorders>
        <w:top w:color="f3f3f5" w:space="0" w:sz="8" w:themeColor="accent1" w:themeTint="0000BF" w:val="single"/>
        <w:left w:color="f3f3f5" w:space="0" w:sz="8" w:themeColor="accent1" w:themeTint="0000BF" w:val="single"/>
        <w:bottom w:color="f3f3f5" w:space="0" w:sz="8" w:themeColor="accent1" w:themeTint="0000BF" w:val="single"/>
        <w:right w:color="f3f3f5" w:space="0" w:sz="8" w:themeColor="accent1" w:themeTint="0000BF" w:val="single"/>
        <w:insideH w:color="f3f3f5" w:space="0" w:sz="8" w:themeColor="accent1" w:themeTint="0000BF" w:val="single"/>
        <w:insideV w:color="f3f3f5" w:space="0" w:sz="8" w:themeColor="accent1" w:themeTint="0000BF" w:val="single"/>
      </w:tblBorders>
    </w:tblPr>
    <w:tcPr>
      <w:shd w:color="auto" w:fill="fbfbfb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3f3f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7f7f8" w:themeFill="accent1" w:themeFillTint="00007F" w:val="clear"/>
      </w:tcPr>
    </w:tblStylePr>
    <w:tblStylePr w:type="band1Horz">
      <w:tblPr/>
      <w:tcPr>
        <w:shd w:color="auto" w:fill="f7f7f8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572222"/>
    <w:tblPr>
      <w:tblStyleRowBandSize w:val="1"/>
      <w:tblStyleColBandSize w:val="1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  <w:insideV w:color="c5c5c5" w:space="0" w:sz="8" w:themeColor="accent2" w:themeTint="0000BF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5c5c5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572222"/>
    <w:tblPr>
      <w:tblStyleRowBandSize w:val="1"/>
      <w:tblStyleColBandSize w:val="1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  <w:insideV w:color="b0b0b0" w:space="0" w:sz="8" w:themeColor="accent3" w:themeTint="0000BF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0b0b0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572222"/>
    <w:tblPr>
      <w:tblStyleRowBandSize w:val="1"/>
      <w:tblStyleColBandSize w:val="1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  <w:insideV w:color="9f9f9f" w:space="0" w:sz="8" w:themeColor="accent4" w:themeTint="0000BF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9f9f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572222"/>
    <w:tblPr>
      <w:tblStyleRowBandSize w:val="1"/>
      <w:tblStyleColBandSize w:val="1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  <w:insideV w:color="878787" w:space="0" w:sz="8" w:themeColor="accent5" w:themeTint="0000BF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787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572222"/>
    <w:tblPr>
      <w:tblStyleRowBandSize w:val="1"/>
      <w:tblStyleColBandSize w:val="1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  <w:insideV w:color="797979" w:space="0" w:sz="8" w:themeColor="accent6" w:themeTint="0000BF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97979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0f0f2" w:space="0" w:sz="8" w:themeColor="accent1" w:val="single"/>
        <w:left w:color="f0f0f2" w:space="0" w:sz="8" w:themeColor="accent1" w:val="single"/>
        <w:bottom w:color="f0f0f2" w:space="0" w:sz="8" w:themeColor="accent1" w:val="single"/>
        <w:right w:color="f0f0f2" w:space="0" w:sz="8" w:themeColor="accent1" w:val="single"/>
        <w:insideH w:color="f0f0f2" w:space="0" w:sz="8" w:themeColor="accent1" w:val="single"/>
        <w:insideV w:color="f0f0f2" w:space="0" w:sz="8" w:themeColor="accent1" w:val="single"/>
      </w:tblBorders>
    </w:tblPr>
    <w:tcPr>
      <w:shd w:color="auto" w:fill="fbfbfb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dfdfd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bfbfc" w:themeFill="accent1" w:themeFillTint="000033" w:val="clear"/>
      </w:tcPr>
    </w:tblStylePr>
    <w:tblStylePr w:type="band1Vert">
      <w:tblPr/>
      <w:tcPr>
        <w:shd w:color="auto" w:fill="f7f7f8" w:themeFill="accent1" w:themeFillTint="00007F" w:val="clear"/>
      </w:tcPr>
    </w:tblStylePr>
    <w:tblStylePr w:type="band1Horz">
      <w:tblPr/>
      <w:tcPr>
        <w:tcBorders>
          <w:insideH w:color="f0f0f2" w:space="0" w:sz="6" w:themeColor="accent1" w:val="single"/>
          <w:insideV w:color="f0f0f2" w:space="0" w:sz="6" w:themeColor="accent1" w:val="single"/>
        </w:tcBorders>
        <w:shd w:color="auto" w:fill="f7f7f8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7f7f7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efef" w:themeFill="accent2" w:themeFillTint="000033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tcBorders>
          <w:insideH w:color="b2b2b2" w:space="0" w:sz="6" w:themeColor="accent2" w:val="single"/>
          <w:insideV w:color="b2b2b2" w:space="0" w:sz="6" w:themeColor="accent2" w:val="single"/>
        </w:tcBorders>
        <w:shd w:color="auto" w:fill="d8d8d8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f4f4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eaea" w:themeFill="accent3" w:themeFillTint="000033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tcBorders>
          <w:insideH w:color="969696" w:space="0" w:sz="6" w:themeColor="accent3" w:val="single"/>
          <w:insideV w:color="969696" w:space="0" w:sz="6" w:themeColor="accent3" w:val="single"/>
        </w:tcBorders>
        <w:shd w:color="auto" w:fill="cacaca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f2f2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4" w:themeFillTint="000033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tcBorders>
          <w:insideH w:color="808080" w:space="0" w:sz="6" w:themeColor="accent4" w:val="single"/>
          <w:insideV w:color="808080" w:space="0" w:sz="6" w:themeColor="accent4" w:val="single"/>
        </w:tcBorders>
        <w:shd w:color="auto" w:fill="bfbfbf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f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5" w:themeFillTint="000033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tcBorders>
          <w:insideH w:color="5f5f5f" w:space="0" w:sz="6" w:themeColor="accent5" w:val="single"/>
          <w:insideV w:color="5f5f5f" w:space="0" w:sz="6" w:themeColor="accent5" w:val="single"/>
        </w:tcBorders>
        <w:shd w:color="auto" w:fill="afafaf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eded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dbdb" w:themeFill="accent6" w:themeFillTint="000033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tcBorders>
          <w:insideH w:color="4d4d4d" w:space="0" w:sz="6" w:themeColor="accent6" w:val="single"/>
          <w:insideV w:color="4d4d4d" w:space="0" w:sz="6" w:themeColor="accent6" w:val="single"/>
        </w:tcBorders>
        <w:shd w:color="auto" w:fill="a6a6a6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572222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572222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bfbfb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0f0f2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0f0f2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0f0f2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0f0f2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7f7f8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7f7f8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572222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8d8d8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8d8d8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572222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acaca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acaca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572222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fbf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fbf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572222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fafaf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fafaf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572222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6a6a6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6a6a6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6e6e70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f0f0f2" w:space="0" w:sz="8" w:themeColor="accent1" w:val="single"/>
        <w:bottom w:color="f0f0f2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0f0f2" w:space="0" w:sz="8" w:themeColor="accent1" w:val="single"/>
        </w:tcBorders>
      </w:tcPr>
    </w:tblStylePr>
    <w:tblStylePr w:type="lastRow">
      <w:rPr>
        <w:b w:val="1"/>
        <w:bCs w:val="1"/>
        <w:color w:val="6e6e70" w:themeColor="text2"/>
      </w:rPr>
      <w:tblPr/>
      <w:tcPr>
        <w:tcBorders>
          <w:top w:color="f0f0f2" w:space="0" w:sz="8" w:themeColor="accent1" w:val="single"/>
          <w:bottom w:color="f0f0f2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0f0f2" w:space="0" w:sz="8" w:themeColor="accent1" w:val="single"/>
          <w:bottom w:color="f0f0f2" w:space="0" w:sz="8" w:themeColor="accent1" w:val="single"/>
        </w:tcBorders>
      </w:tcPr>
    </w:tblStylePr>
    <w:tblStylePr w:type="band1Vert">
      <w:tblPr/>
      <w:tcPr>
        <w:shd w:color="auto" w:fill="fbfbfb" w:themeFill="accent1" w:themeFillTint="00003F" w:val="clear"/>
      </w:tcPr>
    </w:tblStylePr>
    <w:tblStylePr w:type="band1Horz">
      <w:tblPr/>
      <w:tcPr>
        <w:shd w:color="auto" w:fill="fbfbfb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bottom w:color="b2b2b2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2b2b2" w:space="0" w:sz="8" w:themeColor="accent2" w:val="single"/>
        </w:tcBorders>
      </w:tcPr>
    </w:tblStylePr>
    <w:tblStylePr w:type="lastRow">
      <w:rPr>
        <w:b w:val="1"/>
        <w:bCs w:val="1"/>
        <w:color w:val="6e6e70" w:themeColor="text2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shd w:color="auto" w:fill="ebebeb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bottom w:color="969696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69696" w:space="0" w:sz="8" w:themeColor="accent3" w:val="single"/>
        </w:tcBorders>
      </w:tcPr>
    </w:tblStylePr>
    <w:tblStylePr w:type="lastRow">
      <w:rPr>
        <w:b w:val="1"/>
        <w:bCs w:val="1"/>
        <w:color w:val="6e6e70" w:themeColor="text2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shd w:color="auto" w:fill="e5e5e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bottom w:color="808080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8080" w:space="0" w:sz="8" w:themeColor="accent4" w:val="single"/>
        </w:tcBorders>
      </w:tcPr>
    </w:tblStylePr>
    <w:tblStylePr w:type="lastRow">
      <w:rPr>
        <w:b w:val="1"/>
        <w:bCs w:val="1"/>
        <w:color w:val="6e6e70" w:themeColor="text2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shd w:color="auto" w:fill="dfdfdf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bottom w:color="5f5f5f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f5f5f" w:space="0" w:sz="8" w:themeColor="accent5" w:val="single"/>
        </w:tcBorders>
      </w:tcPr>
    </w:tblStylePr>
    <w:tblStylePr w:type="lastRow">
      <w:rPr>
        <w:b w:val="1"/>
        <w:bCs w:val="1"/>
        <w:color w:val="6e6e70" w:themeColor="text2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shd w:color="auto" w:fill="d7d7d7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572222"/>
    <w:rPr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bottom w:color="4d4d4d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d4d4d" w:space="0" w:sz="8" w:themeColor="accent6" w:val="single"/>
        </w:tcBorders>
      </w:tcPr>
    </w:tblStylePr>
    <w:tblStylePr w:type="lastRow">
      <w:rPr>
        <w:b w:val="1"/>
        <w:bCs w:val="1"/>
        <w:color w:val="6e6e70" w:themeColor="text2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shd w:color="auto" w:fill="d3d3d3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0f0f2" w:space="0" w:sz="8" w:themeColor="accent1" w:val="single"/>
        <w:left w:color="f0f0f2" w:space="0" w:sz="8" w:themeColor="accent1" w:val="single"/>
        <w:bottom w:color="f0f0f2" w:space="0" w:sz="8" w:themeColor="accent1" w:val="single"/>
        <w:right w:color="f0f0f2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0f0f2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0f0f2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0f0f2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bfbfb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bfbfb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2b2b2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2b2b2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69696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69696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808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f5f5f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f5f5f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572222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d4d4d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d4d4d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572222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572222"/>
    <w:tblPr>
      <w:tblStyleRowBandSize w:val="1"/>
      <w:tblStyleColBandSize w:val="1"/>
      <w:tblBorders>
        <w:top w:color="f3f3f5" w:space="0" w:sz="8" w:themeColor="accent1" w:themeTint="0000BF" w:val="single"/>
        <w:left w:color="f3f3f5" w:space="0" w:sz="8" w:themeColor="accent1" w:themeTint="0000BF" w:val="single"/>
        <w:bottom w:color="f3f3f5" w:space="0" w:sz="8" w:themeColor="accent1" w:themeTint="0000BF" w:val="single"/>
        <w:right w:color="f3f3f5" w:space="0" w:sz="8" w:themeColor="accent1" w:themeTint="0000BF" w:val="single"/>
        <w:insideH w:color="f3f3f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3f3f5" w:space="0" w:sz="8" w:themeColor="accent1" w:themeTint="0000BF" w:val="single"/>
          <w:left w:color="f3f3f5" w:space="0" w:sz="8" w:themeColor="accent1" w:themeTint="0000BF" w:val="single"/>
          <w:bottom w:color="f3f3f5" w:space="0" w:sz="8" w:themeColor="accent1" w:themeTint="0000BF" w:val="single"/>
          <w:right w:color="f3f3f5" w:space="0" w:sz="8" w:themeColor="accent1" w:themeTint="0000BF" w:val="single"/>
          <w:insideH w:space="0" w:sz="0" w:val="nil"/>
          <w:insideV w:space="0" w:sz="0" w:val="nil"/>
        </w:tcBorders>
        <w:shd w:color="auto" w:fill="f0f0f2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3f3f5" w:space="0" w:sz="6" w:themeColor="accent1" w:themeTint="0000BF" w:val="double"/>
          <w:left w:color="f3f3f5" w:space="0" w:sz="8" w:themeColor="accent1" w:themeTint="0000BF" w:val="single"/>
          <w:bottom w:color="f3f3f5" w:space="0" w:sz="8" w:themeColor="accent1" w:themeTint="0000BF" w:val="single"/>
          <w:right w:color="f3f3f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fbfb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bfbfb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572222"/>
    <w:tblPr>
      <w:tblStyleRowBandSize w:val="1"/>
      <w:tblStyleColBandSize w:val="1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5c5c5" w:space="0" w:sz="8" w:themeColor="accent2" w:themeTint="0000BF" w:val="sing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5c5c5" w:space="0" w:sz="6" w:themeColor="accent2" w:themeTint="0000BF" w:val="doub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572222"/>
    <w:tblPr>
      <w:tblStyleRowBandSize w:val="1"/>
      <w:tblStyleColBandSize w:val="1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0b0b0" w:space="0" w:sz="8" w:themeColor="accent3" w:themeTint="0000BF" w:val="sing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0b0b0" w:space="0" w:sz="6" w:themeColor="accent3" w:themeTint="0000BF" w:val="doub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572222"/>
    <w:tblPr>
      <w:tblStyleRowBandSize w:val="1"/>
      <w:tblStyleColBandSize w:val="1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9f9f" w:space="0" w:sz="8" w:themeColor="accent4" w:themeTint="0000BF" w:val="sing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9f9f" w:space="0" w:sz="6" w:themeColor="accent4" w:themeTint="0000BF" w:val="doub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572222"/>
    <w:tblPr>
      <w:tblStyleRowBandSize w:val="1"/>
      <w:tblStyleColBandSize w:val="1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787" w:space="0" w:sz="8" w:themeColor="accent5" w:themeTint="0000BF" w:val="sing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787" w:space="0" w:sz="6" w:themeColor="accent5" w:themeTint="0000BF" w:val="doub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572222"/>
    <w:tblPr>
      <w:tblStyleRowBandSize w:val="1"/>
      <w:tblStyleColBandSize w:val="1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97979" w:space="0" w:sz="8" w:themeColor="accent6" w:themeTint="0000BF" w:val="sing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97979" w:space="0" w:sz="6" w:themeColor="accent6" w:themeTint="0000BF" w:val="doub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572222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572222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0f0f2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0f0f2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0f0f2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572222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572222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572222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572222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572222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572222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572222"/>
    <w:rPr>
      <w:rFonts w:asciiTheme="majorHAnsi" w:cstheme="majorBidi" w:eastAsiaTheme="majorEastAsia" w:hAnsiTheme="majorHAnsi"/>
      <w:kern w:val="16"/>
      <w:sz w:val="24"/>
      <w:szCs w:val="24"/>
      <w:shd w:color="auto" w:fill="auto" w:val="pct20"/>
    </w:rPr>
  </w:style>
  <w:style w:type="paragraph" w:styleId="NoSpacing">
    <w:name w:val="No Spacing"/>
    <w:uiPriority w:val="1"/>
    <w:semiHidden w:val="1"/>
    <w:unhideWhenUsed w:val="1"/>
    <w:qFormat w:val="1"/>
    <w:rsid w:val="00572222"/>
    <w:rPr>
      <w:kern w:val="16"/>
    </w:rPr>
  </w:style>
  <w:style w:type="paragraph" w:styleId="NormalWeb">
    <w:name w:val="Normal (Web)"/>
    <w:basedOn w:val="Normal"/>
    <w:uiPriority w:val="99"/>
    <w:semiHidden w:val="1"/>
    <w:unhideWhenUsed w:val="1"/>
    <w:rsid w:val="00572222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572222"/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1"/>
    <w:rsid w:val="00572222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2"/>
    <w:rsid w:val="00572222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4"/>
    <w:rsid w:val="00572222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7222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qFormat w:val="1"/>
    <w:rsid w:val="00572222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572222"/>
    <w:rPr>
      <w:i w:val="1"/>
      <w:iCs w:val="1"/>
      <w:color w:val="404040" w:themeColor="text1" w:themeTint="0000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semiHidden w:val="1"/>
    <w:rsid w:val="00572222"/>
  </w:style>
  <w:style w:type="character" w:styleId="SalutationChar" w:customStyle="1">
    <w:name w:val="Salutation Char"/>
    <w:basedOn w:val="DefaultParagraphFont"/>
    <w:link w:val="Salutation"/>
    <w:uiPriority w:val="5"/>
    <w:semiHidden w:val="1"/>
    <w:rsid w:val="00E70C06"/>
  </w:style>
  <w:style w:type="paragraph" w:styleId="Signature">
    <w:name w:val="Signature"/>
    <w:basedOn w:val="Normal"/>
    <w:next w:val="Normal"/>
    <w:link w:val="SignatureChar"/>
    <w:uiPriority w:val="7"/>
    <w:rsid w:val="00254E0D"/>
    <w:pPr>
      <w:contextualSpacing w:val="1"/>
    </w:pPr>
  </w:style>
  <w:style w:type="character" w:styleId="SignatureChar" w:customStyle="1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 w:val="1"/>
    <w:qFormat w:val="1"/>
    <w:rsid w:val="00572222"/>
    <w:rPr>
      <w:b w:val="1"/>
      <w:bCs w:val="1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 w:val="1"/>
    <w:unhideWhenUsed w:val="1"/>
    <w:qFormat w:val="1"/>
    <w:rsid w:val="00572222"/>
    <w:pPr>
      <w:spacing w:after="160"/>
      <w:ind w:left="567" w:hanging="567"/>
    </w:pPr>
    <w:rPr>
      <w:rFonts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572222"/>
    <w:rPr>
      <w:rFonts w:eastAsiaTheme="minorEastAsia"/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semiHidden w:val="1"/>
    <w:qFormat w:val="1"/>
    <w:rsid w:val="00572222"/>
    <w:rPr>
      <w:i w:val="1"/>
      <w:iCs w:val="1"/>
      <w:color w:val="404040" w:themeColor="text1" w:themeTint="0000BF"/>
      <w:sz w:val="22"/>
    </w:rPr>
  </w:style>
  <w:style w:type="character" w:styleId="SubtleReference">
    <w:name w:val="Subtle Reference"/>
    <w:basedOn w:val="DefaultParagraphFont"/>
    <w:uiPriority w:val="31"/>
    <w:semiHidden w:val="1"/>
    <w:qFormat w:val="1"/>
    <w:rsid w:val="00572222"/>
    <w:rPr>
      <w:smallCaps w:val="1"/>
      <w:color w:val="5a5a5a" w:themeColor="text1" w:themeTint="0000A5"/>
      <w:sz w:val="22"/>
    </w:rPr>
  </w:style>
  <w:style w:type="table" w:styleId="Table3Deffects1">
    <w:name w:val="Table 3D effects 1"/>
    <w:basedOn w:val="TableNormal"/>
    <w:uiPriority w:val="99"/>
    <w:semiHidden w:val="1"/>
    <w:unhideWhenUsed w:val="1"/>
    <w:rsid w:val="00572222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572222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572222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572222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572222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572222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572222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572222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572222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572222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572222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572222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572222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572222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572222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72222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572222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572222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572222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572222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572222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572222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572222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572222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572222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5"/>
    <w:rsid w:val="00572222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572222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572222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572222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572222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572222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572222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572222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572222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572222"/>
  </w:style>
  <w:style w:type="table" w:styleId="TableProfessional">
    <w:name w:val="Table Professional"/>
    <w:basedOn w:val="TableNormal"/>
    <w:uiPriority w:val="99"/>
    <w:semiHidden w:val="1"/>
    <w:unhideWhenUsed w:val="1"/>
    <w:rsid w:val="00572222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572222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572222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572222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572222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572222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5722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572222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572222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572222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 w:val="1"/>
    <w:qFormat w:val="1"/>
    <w:rsid w:val="00572222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 w:val="1"/>
    <w:rsid w:val="00572222"/>
    <w:rPr>
      <w:rFonts w:asciiTheme="majorHAnsi" w:cstheme="majorBidi" w:eastAsiaTheme="majorEastAsia" w:hAnsiTheme="majorHAns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572222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572222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72222"/>
    <w:pPr>
      <w:spacing w:before="240"/>
      <w:outlineLvl w:val="9"/>
    </w:pPr>
    <w:rPr>
      <w:b w:val="1"/>
      <w:bCs w:val="0"/>
      <w:color w:val="afafb9" w:themeColor="accent1" w:themeShade="0000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C287B"/>
    <w:rPr>
      <w:color w:val="605e5c"/>
      <w:shd w:color="auto" w:fill="e1dfdd" w:val="clear"/>
    </w:rPr>
  </w:style>
  <w:style w:type="numbering" w:styleId="BullettedList" w:customStyle="1">
    <w:name w:val="BullettedList"/>
    <w:uiPriority w:val="99"/>
    <w:rsid w:val="00980C22"/>
    <w:pPr>
      <w:numPr>
        <w:numId w:val="14"/>
      </w:numPr>
    </w:pPr>
  </w:style>
  <w:style w:type="numbering" w:styleId="NumberedList" w:customStyle="1">
    <w:name w:val="NumberedList"/>
    <w:uiPriority w:val="99"/>
    <w:rsid w:val="00980C22"/>
    <w:pPr>
      <w:numPr>
        <w:numId w:val="16"/>
      </w:numPr>
    </w:pPr>
  </w:style>
  <w:style w:type="paragraph" w:styleId="Footer2" w:customStyle="1">
    <w:name w:val="Footer 2"/>
    <w:basedOn w:val="Normal"/>
    <w:link w:val="Footer2Char"/>
    <w:rsid w:val="00D46443"/>
    <w:pPr>
      <w:spacing w:before="0" w:line="216" w:lineRule="auto"/>
      <w:jc w:val="right"/>
    </w:pPr>
    <w:rPr>
      <w:color w:val="6e6e70" w:themeColor="text2"/>
      <w:sz w:val="15"/>
    </w:rPr>
  </w:style>
  <w:style w:type="character" w:styleId="Footer2Char" w:customStyle="1">
    <w:name w:val="Footer 2 Char"/>
    <w:basedOn w:val="DefaultParagraphFont"/>
    <w:link w:val="Footer2"/>
    <w:rsid w:val="00D46443"/>
    <w:rPr>
      <w:color w:val="6e6e70" w:themeColor="text2"/>
      <w:sz w:val="15"/>
    </w:rPr>
  </w:style>
  <w:style w:type="paragraph" w:styleId="Subtitle">
    <w:name w:val="Subtitle"/>
    <w:basedOn w:val="Normal"/>
    <w:next w:val="Normal"/>
    <w:pPr>
      <w:spacing w:after="160" w:lineRule="auto"/>
      <w:ind w:left="567" w:hanging="567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ersonal Letterhead">
  <a:themeElements>
    <a:clrScheme name="Hive Property">
      <a:dk1>
        <a:sysClr val="windowText" lastClr="000000"/>
      </a:dk1>
      <a:lt1>
        <a:sysClr val="window" lastClr="FFFFFF"/>
      </a:lt1>
      <a:dk2>
        <a:srgbClr val="6E6E70"/>
      </a:dk2>
      <a:lt2>
        <a:srgbClr val="F8F8F8"/>
      </a:lt2>
      <a:accent1>
        <a:srgbClr val="F0F0F2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angBleu Sunrise / Aeroport">
      <a:majorFont>
        <a:latin typeface="SangBleu Sunrise Light"/>
        <a:ea typeface=""/>
        <a:cs typeface=""/>
      </a:majorFont>
      <a:minorFont>
        <a:latin typeface="Aeropo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Sm1Uvw/yYbtEdzXeO9p05jDh9Q==">CgMxLjAyCWlkLmdqZGd4czIKaWQuMzBqMHpsbDgAciExeGdxWDlNX1pVNExuMnFNT29fX2Z2U2JqY2xZUVI5SGs=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2023-10-23T01:50:00Z</dcterms:created>
  <dc:creator>Chris Tynan</dc:creator>
</cp:coreProperties>
</file>